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AGILE TEAM AGREEMENT</w:t>
      </w:r>
    </w:p>
    <w:p/>
    <w:p>
      <w:r>
        <w:rPr>
          <w:b w:val="0"/>
          <w:sz w:val="20"/>
        </w:rPr>
        <w:t>This Agile Team Agreement (the “Agreement”) is established between the members of the Agile Team (the “Team”) to define the working principles, commitments, and expectations that will guide the Team's collaboration and performance within the project environment.</w:t>
      </w:r>
    </w:p>
    <w:p/>
    <w:p/>
    <w:p>
      <w:r>
        <w:rPr>
          <w:b/>
          <w:sz w:val="22"/>
        </w:rPr>
        <w:t>1. Team Purpose and Goals</w:t>
      </w:r>
    </w:p>
    <w:p>
      <w:r>
        <w:rPr>
          <w:b w:val="0"/>
          <w:sz w:val="20"/>
        </w:rPr>
        <w:t>The Team commits to delivering high-quality software products through iterative development, continuous improvement, and collaborative efforts. The primary goals include:</w:t>
      </w:r>
    </w:p>
    <w:p>
      <w:r>
        <w:rPr>
          <w:b w:val="0"/>
          <w:sz w:val="20"/>
        </w:rPr>
        <w:t>• Delivering value to stakeholders early and often.</w:t>
      </w:r>
    </w:p>
    <w:p>
      <w:r>
        <w:rPr>
          <w:b w:val="0"/>
          <w:sz w:val="20"/>
        </w:rPr>
        <w:t>• Embracing change and adapting rapidly to feedback.</w:t>
      </w:r>
    </w:p>
    <w:p>
      <w:r>
        <w:rPr>
          <w:b w:val="0"/>
          <w:sz w:val="20"/>
        </w:rPr>
        <w:t>• Maintaining sustainable pace and high morale.</w:t>
      </w:r>
    </w:p>
    <w:p>
      <w:r>
        <w:rPr>
          <w:b w:val="0"/>
          <w:sz w:val="20"/>
        </w:rPr>
        <w:t>• Fostering innovation and learning.</w:t>
      </w:r>
    </w:p>
    <w:p/>
    <w:p>
      <w:r>
        <w:rPr>
          <w:b/>
          <w:sz w:val="22"/>
        </w:rPr>
        <w:t>2. Team Roles and Responsibilities</w:t>
      </w:r>
    </w:p>
    <w:p>
      <w:r>
        <w:rPr>
          <w:b w:val="0"/>
          <w:sz w:val="20"/>
        </w:rPr>
        <w:t>Each Team member agrees to understand and fulfill their respective roles to ensure effective collaboration and delivery:</w:t>
      </w:r>
    </w:p>
    <w:p>
      <w:r>
        <w:rPr>
          <w:b w:val="0"/>
          <w:sz w:val="20"/>
        </w:rPr>
        <w:t>• Product Owner: Prioritizes the backlog, defines requirements, and represents stakeholders.</w:t>
      </w:r>
    </w:p>
    <w:p>
      <w:r>
        <w:rPr>
          <w:b w:val="0"/>
          <w:sz w:val="20"/>
        </w:rPr>
        <w:t>• Scrum Master / Agile Coach: Facilitates Agile processes, removes impediments, and promotes continuous improvement.</w:t>
      </w:r>
    </w:p>
    <w:p>
      <w:r>
        <w:rPr>
          <w:b w:val="0"/>
          <w:sz w:val="20"/>
        </w:rPr>
        <w:t>• Developers / Team Members: Design, develop, test, and deliver product increments.</w:t>
      </w:r>
    </w:p>
    <w:p>
      <w:r>
        <w:rPr>
          <w:b w:val="0"/>
          <w:sz w:val="20"/>
        </w:rPr>
        <w:t>The Team will collectively assume responsibility for meeting commitments and quality standards.</w:t>
      </w:r>
    </w:p>
    <w:p/>
    <w:p>
      <w:r>
        <w:rPr>
          <w:b/>
          <w:sz w:val="22"/>
        </w:rPr>
        <w:t>3. Communication and Collaboration</w:t>
      </w:r>
    </w:p>
    <w:p>
      <w:r>
        <w:rPr>
          <w:b w:val="0"/>
          <w:sz w:val="20"/>
        </w:rPr>
        <w:t>The Team agrees to maintain open, honest, and respectful communication. Specific practices include:</w:t>
      </w:r>
    </w:p>
    <w:p>
      <w:r>
        <w:rPr>
          <w:b w:val="0"/>
          <w:sz w:val="20"/>
        </w:rPr>
        <w:t>• Daily stand-up meetings to synchronize work and identify impediments.</w:t>
      </w:r>
    </w:p>
    <w:p>
      <w:r>
        <w:rPr>
          <w:b w:val="0"/>
          <w:sz w:val="20"/>
        </w:rPr>
        <w:t>• Active participation in sprint planning, reviews, and retrospectives.</w:t>
      </w:r>
    </w:p>
    <w:p>
      <w:r>
        <w:rPr>
          <w:b w:val="0"/>
          <w:sz w:val="20"/>
        </w:rPr>
        <w:t>• Using agreed-upon communication channels and tools promptly and efficiently.</w:t>
      </w:r>
    </w:p>
    <w:p>
      <w:r>
        <w:rPr>
          <w:b w:val="0"/>
          <w:sz w:val="20"/>
        </w:rPr>
        <w:t>• Providing timely feedback and peer support.</w:t>
      </w:r>
    </w:p>
    <w:p/>
    <w:p>
      <w:r>
        <w:rPr>
          <w:b/>
          <w:sz w:val="22"/>
        </w:rPr>
        <w:t>4. Working Hours and Availability</w:t>
      </w:r>
    </w:p>
    <w:p>
      <w:r>
        <w:rPr>
          <w:b w:val="0"/>
          <w:sz w:val="20"/>
        </w:rPr>
        <w:t>Team members commit to being available for collaboration during agreed core hours. Flexibility is respected, but members will notify the Team of planned absences or schedule changes in advance.</w:t>
      </w:r>
    </w:p>
    <w:p/>
    <w:p>
      <w:r>
        <w:rPr>
          <w:b/>
          <w:sz w:val="22"/>
        </w:rPr>
        <w:t>5. Decision Making</w:t>
      </w:r>
    </w:p>
    <w:p>
      <w:r>
        <w:rPr>
          <w:b w:val="0"/>
          <w:sz w:val="20"/>
        </w:rPr>
        <w:t>Decisions affecting the Team and project will be made collaboratively, prioritizing consensus. When consensus is not achievable, the Scrum Master or designated authority will facilitate resolution in accordance with organizational policies.</w:t>
      </w:r>
    </w:p>
    <w:p/>
    <w:p>
      <w:r>
        <w:rPr>
          <w:b/>
          <w:sz w:val="22"/>
        </w:rPr>
        <w:t>6. Conflict Resolution</w:t>
      </w:r>
    </w:p>
    <w:p>
      <w:r>
        <w:rPr>
          <w:b w:val="0"/>
          <w:sz w:val="20"/>
        </w:rPr>
        <w:t>Conflicts are addressed promptly and constructively by:</w:t>
      </w:r>
    </w:p>
    <w:p>
      <w:r>
        <w:rPr>
          <w:b w:val="0"/>
          <w:sz w:val="20"/>
        </w:rPr>
        <w:t>• Encouraging direct, respectful conversation among parties involved.</w:t>
      </w:r>
    </w:p>
    <w:p>
      <w:r>
        <w:rPr>
          <w:b w:val="0"/>
          <w:sz w:val="20"/>
        </w:rPr>
        <w:t>• Seeking mediation from the Scrum Master or Agile Coach when necessary.</w:t>
      </w:r>
    </w:p>
    <w:p>
      <w:r>
        <w:rPr>
          <w:b w:val="0"/>
          <w:sz w:val="20"/>
        </w:rPr>
        <w:t>• Escalating unresolved issues to appropriate organizational leadership following established procedures.</w:t>
      </w:r>
    </w:p>
    <w:p/>
    <w:p>
      <w:r>
        <w:rPr>
          <w:b/>
          <w:sz w:val="22"/>
        </w:rPr>
        <w:t>7. Quality Standards and Definition of Done</w:t>
      </w:r>
    </w:p>
    <w:p>
      <w:r>
        <w:rPr>
          <w:b w:val="0"/>
          <w:sz w:val="20"/>
        </w:rPr>
        <w:t>The Team adheres to agreed quality standards to ensure deliverables meet or exceed expectations. The Definition of Done includes, but is not limited to:</w:t>
      </w:r>
    </w:p>
    <w:p>
      <w:r>
        <w:rPr>
          <w:b w:val="0"/>
          <w:sz w:val="20"/>
        </w:rPr>
        <w:t>• Code developed, reviewed, and tested.</w:t>
      </w:r>
    </w:p>
    <w:p>
      <w:r>
        <w:rPr>
          <w:b w:val="0"/>
          <w:sz w:val="20"/>
        </w:rPr>
        <w:t>• Acceptance criteria met and verified.</w:t>
      </w:r>
    </w:p>
    <w:p>
      <w:r>
        <w:rPr>
          <w:b w:val="0"/>
          <w:sz w:val="20"/>
        </w:rPr>
        <w:t>• Documentation updated as required.</w:t>
      </w:r>
    </w:p>
    <w:p>
      <w:r>
        <w:rPr>
          <w:b w:val="0"/>
          <w:sz w:val="20"/>
        </w:rPr>
        <w:t>• Product increment deployed to the agreed environment.</w:t>
      </w:r>
    </w:p>
    <w:p/>
    <w:p>
      <w:r>
        <w:rPr>
          <w:b/>
          <w:sz w:val="22"/>
        </w:rPr>
        <w:t>8. Continuous Improvement</w:t>
      </w:r>
    </w:p>
    <w:p>
      <w:r>
        <w:rPr>
          <w:b w:val="0"/>
          <w:sz w:val="20"/>
        </w:rPr>
        <w:t>The Team commits to regular reflection and process enhancement through retrospectives and feedback loops. Improvement opportunities will be identified, prioritized, and acted upon to foster effectiveness and satisfaction.</w:t>
      </w:r>
    </w:p>
    <w:p/>
    <w:p>
      <w:r>
        <w:rPr>
          <w:b/>
          <w:sz w:val="22"/>
        </w:rPr>
        <w:t>9. Confidentiality and Data Protection</w:t>
      </w:r>
    </w:p>
    <w:p>
      <w:r>
        <w:rPr>
          <w:b w:val="0"/>
          <w:sz w:val="20"/>
        </w:rPr>
        <w:t>Team members shall maintain confidentiality of proprietary, sensitive, or personal information accessed during their work. Compliance with applicable data protection laws and organizational policies is mandatory.</w:t>
      </w:r>
    </w:p>
    <w:p/>
    <w:p>
      <w:r>
        <w:rPr>
          <w:b/>
          <w:sz w:val="22"/>
        </w:rPr>
        <w:t>10. Compliance with Laws and Policies</w:t>
      </w:r>
    </w:p>
    <w:p>
      <w:r>
        <w:rPr>
          <w:b w:val="0"/>
          <w:sz w:val="20"/>
        </w:rPr>
        <w:t>The Team shall comply with all applicable federal, state, and local laws, regulations, and organizational policies. Ethical conduct and integrity are expected at all times.</w:t>
      </w:r>
    </w:p>
    <w:p/>
    <w:p>
      <w:r>
        <w:rPr>
          <w:b/>
          <w:sz w:val="22"/>
        </w:rPr>
        <w:t>11. Performance and Accountability</w:t>
      </w:r>
    </w:p>
    <w:p>
      <w:r>
        <w:rPr>
          <w:b w:val="0"/>
          <w:sz w:val="20"/>
        </w:rPr>
        <w:t>Each Team member is accountable for their commitments and responsibilities. Performance issues shall be addressed through constructive feedback, coaching, and, if necessary, formal management processes.</w:t>
      </w:r>
    </w:p>
    <w:p/>
    <w:p>
      <w:r>
        <w:rPr>
          <w:b/>
          <w:sz w:val="22"/>
        </w:rPr>
        <w:t>12. Amendments and Review</w:t>
      </w:r>
    </w:p>
    <w:p>
      <w:r>
        <w:rPr>
          <w:b w:val="0"/>
          <w:sz w:val="20"/>
        </w:rPr>
        <w:t>This Agreement may be reviewed and amended periodically by the Team to reflect evolving needs and lessons learned. Amendments require the consensus of all Team members and shall be documented accordingly.</w:t>
      </w:r>
    </w:p>
    <w:p/>
    <w:p/>
    <w:p>
      <w:r>
        <w:rPr>
          <w:b w:val="0"/>
          <w:sz w:val="20"/>
        </w:rPr>
        <w:t>This Agreement is acknowledged and accepted by the undersigned Team members: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TEAM MEMBER</w:t>
            </w:r>
          </w:p>
        </w:tc>
        <w:tc>
          <w:tcPr>
            <w:tcW w:type="dxa" w:w="4986"/>
            <w:tcBorders>
              <w:top w:val="nil"/>
              <w:left w:val="nil"/>
              <w:bottom w:val="nil"/>
              <w:right w:val="nil"/>
              <w:insideH w:val="nil"/>
              <w:insideV w:val="nil"/>
            </w:tcBorders>
          </w:tcPr>
          <w:p>
            <w:pPr>
              <w:jc w:val="center"/>
            </w:pPr>
            <w:r>
              <w:t>SIGNATURE</w:t>
            </w:r>
          </w:p>
        </w:tc>
      </w:tr>
      <w:tr>
        <w:tc>
          <w:tcPr>
            <w:tcW w:type="dxa" w:w="4986"/>
            <w:tcBorders>
              <w:top w:val="nil"/>
              <w:left w:val="nil"/>
              <w:bottom w:val="nil"/>
              <w:right w:val="nil"/>
              <w:insideH w:val="nil"/>
              <w:insideV w:val="nil"/>
            </w:tcBorders>
          </w:tcPr>
          <w:p>
            <w:pPr>
              <w:jc w:val="center"/>
            </w:pPr>
            <w:r>
              <w:t>Name: ____________________________________________</w:t>
            </w:r>
          </w:p>
        </w:tc>
        <w:tc>
          <w:tcPr>
            <w:tcW w:type="dxa" w:w="4986"/>
            <w:tcBorders>
              <w:top w:val="nil"/>
              <w:left w:val="nil"/>
              <w:bottom w:val="nil"/>
              <w:right w:val="nil"/>
              <w:insideH w:val="nil"/>
              <w:insideV w:val="nil"/>
            </w:tcBorders>
          </w:tcPr>
          <w:p>
            <w:pPr>
              <w:jc w:val="center"/>
            </w:pPr>
            <w:r>
              <w:t>Signature: _______________________________________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____________________________________________</w:t>
            </w:r>
          </w:p>
        </w:tc>
        <w:tc>
          <w:tcPr>
            <w:tcW w:type="dxa" w:w="4986"/>
            <w:tcBorders>
              <w:top w:val="nil"/>
              <w:left w:val="nil"/>
              <w:bottom w:val="nil"/>
              <w:right w:val="nil"/>
              <w:insideH w:val="nil"/>
              <w:insideV w:val="nil"/>
            </w:tcBorders>
          </w:tcPr>
          <w:p>
            <w:pPr>
              <w:jc w:val="center"/>
            </w:pPr>
            <w:r>
              <w:t>Signature: 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https://agreement247-us.com/agile-team-agreement/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agile-team-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