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COLLEGE ROOMMATE AGREEMENT</w:t>
      </w:r>
    </w:p>
    <w:p/>
    <w:p>
      <w:r>
        <w:rPr>
          <w:b w:val="0"/>
          <w:sz w:val="20"/>
        </w:rPr>
        <w:t>This College Roommate Agreement ("Agreement") is made between the undersigned roommates who will be sharing the residence located at:</w:t>
      </w:r>
    </w:p>
    <w:p>
      <w:r>
        <w:rPr>
          <w:b w:val="0"/>
          <w:sz w:val="20"/>
        </w:rPr>
        <w:t>Address: _________________________________________________________________</w:t>
      </w:r>
    </w:p>
    <w:p/>
    <w:p>
      <w:r>
        <w:rPr>
          <w:b w:val="0"/>
          <w:sz w:val="20"/>
        </w:rPr>
        <w:t>The purpose of this Agreement is to set forth the terms and conditions governing the shared living arrangements, responsibilities, and conduct to maintain a harmonious and mutually respectful living environment.</w:t>
      </w:r>
    </w:p>
    <w:p/>
    <w:p/>
    <w:p>
      <w:r>
        <w:rPr>
          <w:b/>
          <w:sz w:val="20"/>
        </w:rPr>
        <w:t>Roommate Information:</w:t>
      </w:r>
    </w:p>
    <w:p>
      <w:r>
        <w:rPr>
          <w:b w:val="0"/>
          <w:sz w:val="20"/>
        </w:rPr>
        <w:t>Roommate 1 Name: _________________________________________________________</w:t>
      </w:r>
    </w:p>
    <w:p>
      <w:r>
        <w:rPr>
          <w:b w:val="0"/>
          <w:sz w:val="20"/>
        </w:rPr>
        <w:t>Roommate 2 Name: _________________________________________________________</w:t>
      </w:r>
    </w:p>
    <w:p>
      <w:r>
        <w:rPr>
          <w:b w:val="0"/>
          <w:sz w:val="20"/>
        </w:rPr>
        <w:t>Roommate 3 Name: _________________________________________________________</w:t>
      </w:r>
    </w:p>
    <w:p>
      <w:r>
        <w:rPr>
          <w:b w:val="0"/>
          <w:sz w:val="20"/>
        </w:rPr>
        <w:t>Roommate 4 Name: _________________________________________________________</w:t>
      </w:r>
    </w:p>
    <w:p>
      <w:r>
        <w:rPr>
          <w:b w:val="0"/>
          <w:sz w:val="20"/>
        </w:rPr>
        <w:t>(Add lines as needed for additional roommates)</w:t>
      </w:r>
    </w:p>
    <w:p/>
    <w:p/>
    <w:p>
      <w:r>
        <w:rPr>
          <w:b/>
          <w:sz w:val="20"/>
        </w:rPr>
        <w:t>1. Term and Occupancy</w:t>
      </w:r>
    </w:p>
    <w:p>
      <w:r>
        <w:rPr>
          <w:b w:val="0"/>
          <w:sz w:val="20"/>
        </w:rPr>
        <w:t>1.1 This Agreement shall begin on the date of signing and continue until the end of the lease term or until all roommates mutually agree to terminate the Agreement, whichever occurs first.</w:t>
      </w:r>
    </w:p>
    <w:p>
      <w:r>
        <w:rPr>
          <w:b w:val="0"/>
          <w:sz w:val="20"/>
        </w:rPr>
        <w:t>1.2 All roommates agree to occupy the residence as their primary place of residence during this term.</w:t>
      </w:r>
    </w:p>
    <w:p/>
    <w:p>
      <w:r>
        <w:rPr>
          <w:b/>
          <w:sz w:val="20"/>
        </w:rPr>
        <w:t>2. Rent and Utilities</w:t>
      </w:r>
    </w:p>
    <w:p>
      <w:r>
        <w:rPr>
          <w:b w:val="0"/>
          <w:sz w:val="20"/>
        </w:rPr>
        <w:t>2.1 The total monthly rent for the residence is $________________, to be paid as follows:</w:t>
      </w:r>
    </w:p>
    <w:p>
      <w:r>
        <w:rPr>
          <w:b w:val="0"/>
          <w:sz w:val="20"/>
        </w:rPr>
        <w:t xml:space="preserve">    Roommate 1: $________________</w:t>
      </w:r>
    </w:p>
    <w:p>
      <w:r>
        <w:rPr>
          <w:b w:val="0"/>
          <w:sz w:val="20"/>
        </w:rPr>
        <w:t xml:space="preserve">    Roommate 2: $________________</w:t>
      </w:r>
    </w:p>
    <w:p>
      <w:r>
        <w:rPr>
          <w:b w:val="0"/>
          <w:sz w:val="20"/>
        </w:rPr>
        <w:t xml:space="preserve">    Roommate 3: $________________</w:t>
      </w:r>
    </w:p>
    <w:p>
      <w:r>
        <w:rPr>
          <w:b w:val="0"/>
          <w:sz w:val="20"/>
        </w:rPr>
        <w:t xml:space="preserve">    Roommate 4: $________________</w:t>
      </w:r>
    </w:p>
    <w:p>
      <w:r>
        <w:rPr>
          <w:b w:val="0"/>
          <w:sz w:val="20"/>
        </w:rPr>
        <w:t>2.2 All roommates agree to pay their portion of rent to the landlord or designated payee by the due date each month.</w:t>
      </w:r>
    </w:p>
    <w:p>
      <w:r>
        <w:rPr>
          <w:b w:val="0"/>
          <w:sz w:val="20"/>
        </w:rPr>
        <w:t>2.3 Utilities (including but not limited to electricity, water, gas, internet, and trash) shall be divided as follows:</w:t>
      </w:r>
    </w:p>
    <w:p>
      <w:r>
        <w:rPr>
          <w:b w:val="0"/>
          <w:sz w:val="20"/>
        </w:rPr>
        <w:t xml:space="preserve">    _______________________________________________________________________</w:t>
      </w:r>
    </w:p>
    <w:p>
      <w:r>
        <w:rPr>
          <w:b w:val="0"/>
          <w:sz w:val="20"/>
        </w:rPr>
        <w:t>2.4 All roommates agree to pay their portion of utilities timely to avoid service disruption.</w:t>
      </w:r>
    </w:p>
    <w:p/>
    <w:p>
      <w:r>
        <w:rPr>
          <w:b/>
          <w:sz w:val="20"/>
        </w:rPr>
        <w:t>3. Security Deposit</w:t>
      </w:r>
    </w:p>
    <w:p>
      <w:r>
        <w:rPr>
          <w:b w:val="0"/>
          <w:sz w:val="20"/>
        </w:rPr>
        <w:t>3.1 The security deposit for the residence is $________________, held by the landlord.</w:t>
      </w:r>
    </w:p>
    <w:p>
      <w:r>
        <w:rPr>
          <w:b w:val="0"/>
          <w:sz w:val="20"/>
        </w:rPr>
        <w:t>3.2 All roommates agree that the security deposit will be returned by the landlord at the end of the lease, subject to deductions for damages or unpaid rent.</w:t>
      </w:r>
    </w:p>
    <w:p>
      <w:r>
        <w:rPr>
          <w:b w:val="0"/>
          <w:sz w:val="20"/>
        </w:rPr>
        <w:t>3.3 Any disputes relating to the return of the security deposit shall be addressed jointly by all roommates.</w:t>
      </w:r>
    </w:p>
    <w:p/>
    <w:p>
      <w:r>
        <w:rPr>
          <w:b/>
          <w:sz w:val="20"/>
        </w:rPr>
        <w:t>4. Responsibilities and Conduct</w:t>
      </w:r>
    </w:p>
    <w:p>
      <w:r>
        <w:rPr>
          <w:b w:val="0"/>
          <w:sz w:val="20"/>
        </w:rPr>
        <w:t>4.1 All roommates agree to respect each other's privacy, personal belongings, and living space.</w:t>
      </w:r>
    </w:p>
    <w:p>
      <w:r>
        <w:rPr>
          <w:b w:val="0"/>
          <w:sz w:val="20"/>
        </w:rPr>
        <w:t>4.2 Each roommate shall maintain cleanliness of common areas and shall clean their personal space regularly.</w:t>
      </w:r>
    </w:p>
    <w:p>
      <w:r>
        <w:rPr>
          <w:b w:val="0"/>
          <w:sz w:val="20"/>
        </w:rPr>
        <w:t>4.3 Quiet hours will be observed from ________ PM to ________ AM to ensure an environment conducive to study and rest.</w:t>
      </w:r>
    </w:p>
    <w:p>
      <w:r>
        <w:rPr>
          <w:b w:val="0"/>
          <w:sz w:val="20"/>
        </w:rPr>
        <w:t>4.4 No illegal activities or substances are permitted within the residence.</w:t>
      </w:r>
    </w:p>
    <w:p>
      <w:r>
        <w:rPr>
          <w:b w:val="0"/>
          <w:sz w:val="20"/>
        </w:rPr>
        <w:t>4.5 Guests are allowed only with the consent of all roommates and shall not stay overnight without prior agreement.</w:t>
      </w:r>
    </w:p>
    <w:p/>
    <w:p>
      <w:r>
        <w:rPr>
          <w:b/>
          <w:sz w:val="20"/>
        </w:rPr>
        <w:t>5. Maintenance and Repairs</w:t>
      </w:r>
    </w:p>
    <w:p>
      <w:r>
        <w:rPr>
          <w:b w:val="0"/>
          <w:sz w:val="20"/>
        </w:rPr>
        <w:t>5.1 Roommates agree to promptly report any damages, maintenance issues, or needed repairs to the landlord and all roommates.</w:t>
      </w:r>
    </w:p>
    <w:p>
      <w:r>
        <w:rPr>
          <w:b w:val="0"/>
          <w:sz w:val="20"/>
        </w:rPr>
        <w:t>5.2 Costs for damages caused by negligence or intentional acts shall be borne by the responsible roommate(s).</w:t>
      </w:r>
    </w:p>
    <w:p>
      <w:r>
        <w:rPr>
          <w:b w:val="0"/>
          <w:sz w:val="20"/>
        </w:rPr>
        <w:t>5.3 Routine cleaning and upkeep of common areas shall be shared equitably among roommates.</w:t>
      </w:r>
    </w:p>
    <w:p/>
    <w:p>
      <w:r>
        <w:rPr>
          <w:b/>
          <w:sz w:val="20"/>
        </w:rPr>
        <w:t>6. Termination and Moving Out</w:t>
      </w:r>
    </w:p>
    <w:p>
      <w:r>
        <w:rPr>
          <w:b w:val="0"/>
          <w:sz w:val="20"/>
        </w:rPr>
        <w:t>6.1 Any roommate wishing to terminate this Agreement must provide written notice to the other roommates at least _______ days in advance.</w:t>
      </w:r>
    </w:p>
    <w:p>
      <w:r>
        <w:rPr>
          <w:b w:val="0"/>
          <w:sz w:val="20"/>
        </w:rPr>
        <w:t>6.2 The departing roommate remains responsible for rent and utilities until the end of the lease term or until a replacement roommate is approved by the landlord and remaining roommates.</w:t>
      </w:r>
    </w:p>
    <w:p>
      <w:r>
        <w:rPr>
          <w:b w:val="0"/>
          <w:sz w:val="20"/>
        </w:rPr>
        <w:t>6.3 All roommates shall cooperate to find a suitable replacement roommate if needed.</w:t>
      </w:r>
    </w:p>
    <w:p>
      <w:r>
        <w:rPr>
          <w:b w:val="0"/>
          <w:sz w:val="20"/>
        </w:rPr>
        <w:t>6.4 Upon moving out, the departing roommate shall remove all personal belongings and return keys and access devices to the landlord and roommates.</w:t>
      </w:r>
    </w:p>
    <w:p/>
    <w:p>
      <w:r>
        <w:rPr>
          <w:b/>
          <w:sz w:val="20"/>
        </w:rPr>
        <w:t>7. Conflict Resolution</w:t>
      </w:r>
    </w:p>
    <w:p>
      <w:r>
        <w:rPr>
          <w:b w:val="0"/>
          <w:sz w:val="20"/>
        </w:rPr>
        <w:t>7.1 In the event of disputes or disagreements, roommates agree to communicate openly and seek amicable resolution.</w:t>
      </w:r>
    </w:p>
    <w:p>
      <w:r>
        <w:rPr>
          <w:b w:val="0"/>
          <w:sz w:val="20"/>
        </w:rPr>
        <w:t>7.2 If necessary, roommates may engage a neutral third party or mediator to assist in resolving conflicts.</w:t>
      </w:r>
    </w:p>
    <w:p>
      <w:r>
        <w:rPr>
          <w:b w:val="0"/>
          <w:sz w:val="20"/>
        </w:rPr>
        <w:t>7.3 Any unresolved disputes may be subject to applicable laws governing tenancy and contracts in the state of residence.</w:t>
      </w:r>
    </w:p>
    <w:p/>
    <w:p>
      <w:r>
        <w:rPr>
          <w:b/>
          <w:sz w:val="20"/>
        </w:rPr>
        <w:t>8. Liability and Indemnification</w:t>
      </w:r>
    </w:p>
    <w:p>
      <w:r>
        <w:rPr>
          <w:b w:val="0"/>
          <w:sz w:val="20"/>
        </w:rPr>
        <w:t>8.1 Each roommate agrees to be individually responsible for their own actions and any damage caused to the property or others.</w:t>
      </w:r>
    </w:p>
    <w:p>
      <w:r>
        <w:rPr>
          <w:b w:val="0"/>
          <w:sz w:val="20"/>
        </w:rPr>
        <w:t>8.2 Roommates agree to indemnify and hold harmless each other from any claims, damages, or liabilities arising from their own negligence or misconduct.</w:t>
      </w:r>
    </w:p>
    <w:p/>
    <w:p>
      <w:r>
        <w:rPr>
          <w:b/>
          <w:sz w:val="20"/>
        </w:rPr>
        <w:t>9. Governing Law</w:t>
      </w:r>
    </w:p>
    <w:p>
      <w:r>
        <w:rPr>
          <w:b w:val="0"/>
          <w:sz w:val="20"/>
        </w:rPr>
        <w:t>9.1 This Agreement shall be governed by and construed in accordance with the laws of the State of ___________________, United States of America.</w:t>
      </w:r>
    </w:p>
    <w:p/>
    <w:p>
      <w:r>
        <w:rPr>
          <w:b/>
          <w:sz w:val="20"/>
        </w:rPr>
        <w:t>10. Entire Agreement</w:t>
      </w:r>
    </w:p>
    <w:p>
      <w:r>
        <w:rPr>
          <w:b w:val="0"/>
          <w:sz w:val="20"/>
        </w:rPr>
        <w:t>10.1 This Agreement constitutes the entire understanding among the roommates with respect to the subject matter hereof and supersedes all prior agreements or understandings.</w:t>
      </w:r>
    </w:p>
    <w:p>
      <w:r>
        <w:rPr>
          <w:b w:val="0"/>
          <w:sz w:val="20"/>
        </w:rPr>
        <w:t>10.2 Any modifications or amendments to this Agreement must be in writing and signed by all roommates.</w:t>
      </w:r>
    </w:p>
    <w:p/>
    <w:p/>
    <w:p>
      <w:r>
        <w:rPr>
          <w:b w:val="0"/>
          <w:sz w:val="20"/>
        </w:rPr>
        <w:t>IN WITNESS WHEREOF, the roommates have executed this College Roommate Agreement as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ROOMMATE 1</w:t>
            </w:r>
          </w:p>
        </w:tc>
        <w:tc>
          <w:tcPr>
            <w:tcW w:type="dxa" w:w="4986"/>
            <w:tcBorders>
              <w:top w:val="nil"/>
              <w:left w:val="nil"/>
              <w:bottom w:val="nil"/>
              <w:right w:val="nil"/>
              <w:insideH w:val="nil"/>
              <w:insideV w:val="nil"/>
            </w:tcBorders>
          </w:tcPr>
          <w:p>
            <w:pPr>
              <w:jc w:val="center"/>
            </w:pPr>
            <w:r>
              <w:t>ROOMMATE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r>
        <w:tc>
          <w:tcPr>
            <w:tcW w:type="dxa" w:w="4986"/>
            <w:tcBorders>
              <w:top w:val="nil"/>
              <w:left w:val="nil"/>
              <w:bottom w:val="nil"/>
              <w:right w:val="nil"/>
              <w:insideH w:val="nil"/>
              <w:insideV w:val="nil"/>
            </w:tcBorders>
          </w:tcPr>
          <w:p>
            <w:pPr>
              <w:jc w:val="center"/>
            </w:pPr>
            <w:r>
              <w:t>Phone/Email: ________________________</w:t>
            </w:r>
          </w:p>
        </w:tc>
        <w:tc>
          <w:tcPr>
            <w:tcW w:type="dxa" w:w="4986"/>
            <w:tcBorders>
              <w:top w:val="nil"/>
              <w:left w:val="nil"/>
              <w:bottom w:val="nil"/>
              <w:right w:val="nil"/>
              <w:insideH w:val="nil"/>
              <w:insideV w:val="nil"/>
            </w:tcBorders>
          </w:tcPr>
          <w:p>
            <w:pPr>
              <w:jc w:val="center"/>
            </w:pPr>
            <w:r>
              <w:t>Phone/Email: ________________________</w:t>
            </w:r>
          </w:p>
        </w:tc>
      </w:tr>
    </w:tbl>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ROOMMATE 3</w:t>
            </w:r>
          </w:p>
        </w:tc>
        <w:tc>
          <w:tcPr>
            <w:tcW w:type="dxa" w:w="4986"/>
            <w:tcBorders>
              <w:top w:val="nil"/>
              <w:left w:val="nil"/>
              <w:bottom w:val="nil"/>
              <w:right w:val="nil"/>
              <w:insideH w:val="nil"/>
              <w:insideV w:val="nil"/>
            </w:tcBorders>
          </w:tcPr>
          <w:p>
            <w:pPr>
              <w:jc w:val="center"/>
            </w:pPr>
            <w:r>
              <w:t>ROOMMATE 4</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r>
        <w:tc>
          <w:tcPr>
            <w:tcW w:type="dxa" w:w="4986"/>
            <w:tcBorders>
              <w:top w:val="nil"/>
              <w:left w:val="nil"/>
              <w:bottom w:val="nil"/>
              <w:right w:val="nil"/>
              <w:insideH w:val="nil"/>
              <w:insideV w:val="nil"/>
            </w:tcBorders>
          </w:tcPr>
          <w:p>
            <w:pPr>
              <w:jc w:val="center"/>
            </w:pPr>
            <w:r>
              <w:t>Phone/Email: ________________________</w:t>
            </w:r>
          </w:p>
        </w:tc>
        <w:tc>
          <w:tcPr>
            <w:tcW w:type="dxa" w:w="4986"/>
            <w:tcBorders>
              <w:top w:val="nil"/>
              <w:left w:val="nil"/>
              <w:bottom w:val="nil"/>
              <w:right w:val="nil"/>
              <w:insideH w:val="nil"/>
              <w:insideV w:val="nil"/>
            </w:tcBorders>
          </w:tcPr>
          <w:p>
            <w:pPr>
              <w:jc w:val="center"/>
            </w:pPr>
            <w:r>
              <w:t>Phone/Email: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https://agreement247-us.com/college-roommate-agreement/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ollege-roommat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