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DEFERRED PAYMENT AGREEMENT</w:t>
      </w:r>
    </w:p>
    <w:p/>
    <w:p>
      <w:r>
        <w:rPr>
          <w:b/>
          <w:sz w:val="20"/>
        </w:rPr>
        <w:t>This Deferred Payment Agreement ("Agreement") is made between the following parties:</w:t>
      </w:r>
    </w:p>
    <w:p/>
    <w:p>
      <w:r>
        <w:rPr>
          <w:b/>
          <w:sz w:val="20"/>
        </w:rPr>
        <w:t>Seller Information:</w:t>
      </w:r>
    </w:p>
    <w:p>
      <w:r>
        <w:rPr>
          <w:b w:val="0"/>
          <w:sz w:val="20"/>
        </w:rPr>
        <w:t>Full Name / Business Name: 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Buyer Information:</w:t>
      </w:r>
    </w:p>
    <w:p>
      <w:r>
        <w:rPr>
          <w:b w:val="0"/>
          <w:sz w:val="20"/>
        </w:rPr>
        <w:t>Full Name / Business Name: 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RECITALS</w:t>
      </w:r>
    </w:p>
    <w:p>
      <w:r>
        <w:rPr>
          <w:b w:val="0"/>
          <w:sz w:val="20"/>
        </w:rPr>
        <w:t>WHEREAS, the Seller agrees to sell and the Buyer agrees to purchase the described goods or services (the "Subject Matter") under the terms set forth herein;</w:t>
      </w:r>
    </w:p>
    <w:p>
      <w:r>
        <w:rPr>
          <w:b w:val="0"/>
          <w:sz w:val="20"/>
        </w:rPr>
        <w:t>WHEREAS, the Buyer desires to defer payment in accordance with the agreed schedule;</w:t>
      </w:r>
    </w:p>
    <w:p>
      <w:r>
        <w:rPr>
          <w:b w:val="0"/>
          <w:sz w:val="20"/>
        </w:rPr>
        <w:t>NOW, THEREFORE, in consideration of the mutual covenants and promises contained herein, the parties agree as follows:</w:t>
      </w:r>
    </w:p>
    <w:p/>
    <w:p>
      <w:r>
        <w:rPr>
          <w:b/>
          <w:sz w:val="20"/>
        </w:rPr>
        <w:t>1. Description of Subject Matter</w:t>
      </w:r>
    </w:p>
    <w:p>
      <w:r>
        <w:rPr>
          <w:b w:val="0"/>
          <w:sz w:val="20"/>
        </w:rPr>
        <w:t>The Seller agrees to provide the following goods/services to the Buyer:</w:t>
      </w:r>
    </w:p>
    <w:p>
      <w:r>
        <w:rPr>
          <w:b w:val="0"/>
          <w:sz w:val="20"/>
        </w:rPr>
        <w:t>Description: ________________________________________________________________</w:t>
      </w:r>
    </w:p>
    <w:p>
      <w:r>
        <w:rPr>
          <w:b w:val="0"/>
          <w:sz w:val="20"/>
        </w:rPr>
        <w:t>Quantity (if applicable): ____________________________________________________</w:t>
      </w:r>
    </w:p>
    <w:p>
      <w:r>
        <w:rPr>
          <w:b w:val="0"/>
          <w:sz w:val="20"/>
        </w:rPr>
        <w:t>Specifications or Additional Details: _________________________________________</w:t>
      </w:r>
    </w:p>
    <w:p/>
    <w:p>
      <w:r>
        <w:rPr>
          <w:b/>
          <w:sz w:val="20"/>
        </w:rPr>
        <w:t>2. Purchase Price</w:t>
      </w:r>
    </w:p>
    <w:p>
      <w:r>
        <w:rPr>
          <w:b w:val="0"/>
          <w:sz w:val="20"/>
        </w:rPr>
        <w:t>The total purchase price for the Subject Matter is: $____________________ (USD).</w:t>
      </w:r>
    </w:p>
    <w:p/>
    <w:p>
      <w:r>
        <w:rPr>
          <w:b/>
          <w:sz w:val="20"/>
        </w:rPr>
        <w:t>3. Payment Terms and Schedule</w:t>
      </w:r>
    </w:p>
    <w:p>
      <w:r>
        <w:rPr>
          <w:b w:val="0"/>
          <w:sz w:val="20"/>
        </w:rPr>
        <w:t>The Buyer shall pay the Purchase Price to the Seller under the following deferred payment schedule:</w:t>
      </w:r>
    </w:p>
    <w:p>
      <w:r>
        <w:rPr>
          <w:b w:val="0"/>
          <w:sz w:val="20"/>
        </w:rPr>
        <w:t>a) Initial Payment: $___________________ due upon execution of this Agreement.</w:t>
      </w:r>
    </w:p>
    <w:p>
      <w:r>
        <w:rPr>
          <w:b w:val="0"/>
          <w:sz w:val="20"/>
        </w:rPr>
        <w:t>b) Remaining Balance: $___________________ payable in installments as follows:</w:t>
      </w:r>
    </w:p>
    <w:p>
      <w:r>
        <w:rPr>
          <w:b w:val="0"/>
          <w:sz w:val="20"/>
        </w:rPr>
        <w:t xml:space="preserve">   - Installment Amount: $___________________</w:t>
      </w:r>
    </w:p>
    <w:p>
      <w:r>
        <w:rPr>
          <w:b w:val="0"/>
          <w:sz w:val="20"/>
        </w:rPr>
        <w:t xml:space="preserve">   - Number of Installments: _________________</w:t>
      </w:r>
    </w:p>
    <w:p>
      <w:r>
        <w:rPr>
          <w:b w:val="0"/>
          <w:sz w:val="20"/>
        </w:rPr>
        <w:t xml:space="preserve">   - Due Dates: ________________________________________________________________</w:t>
      </w:r>
    </w:p>
    <w:p>
      <w:r>
        <w:rPr>
          <w:b w:val="0"/>
          <w:sz w:val="20"/>
        </w:rPr>
        <w:t>All payments shall be made by Buyer to Seller at the address specified above or to another address designated in writing by the Seller.</w:t>
      </w:r>
    </w:p>
    <w:p/>
    <w:p>
      <w:r>
        <w:rPr>
          <w:b/>
          <w:sz w:val="20"/>
        </w:rPr>
        <w:t>4. Late Payment and Interest</w:t>
      </w:r>
    </w:p>
    <w:p>
      <w:r>
        <w:rPr>
          <w:b w:val="0"/>
          <w:sz w:val="20"/>
        </w:rPr>
        <w:t>If any payment is not received within ____ days after its due date, the Buyer shall be considered in default.</w:t>
      </w:r>
    </w:p>
    <w:p>
      <w:r>
        <w:rPr>
          <w:b w:val="0"/>
          <w:sz w:val="20"/>
        </w:rPr>
        <w:t>The Buyer agrees to pay interest on any overdue amount at the rate of ____% per annum or the maximum rate permitted by applicable law, whichever is lower, calculated from the due date until payment in full.</w:t>
      </w:r>
    </w:p>
    <w:p/>
    <w:p>
      <w:r>
        <w:rPr>
          <w:b/>
          <w:sz w:val="20"/>
        </w:rPr>
        <w:t>5. Security Interest</w:t>
      </w:r>
    </w:p>
    <w:p>
      <w:r>
        <w:rPr>
          <w:b w:val="0"/>
          <w:sz w:val="20"/>
        </w:rPr>
        <w:t>To secure the payment obligations under this Agreement, the Buyer grants the Seller a security interest in the Subject Matter until full payment is made.</w:t>
      </w:r>
    </w:p>
    <w:p>
      <w:r>
        <w:rPr>
          <w:b w:val="0"/>
          <w:sz w:val="20"/>
        </w:rPr>
        <w:t>The Buyer agrees to execute any documents and take all actions necessary to perfect such security interest as required by law.</w:t>
      </w:r>
    </w:p>
    <w:p/>
    <w:p>
      <w:r>
        <w:rPr>
          <w:b/>
          <w:sz w:val="20"/>
        </w:rPr>
        <w:t>6. Delivery and Acceptance</w:t>
      </w:r>
    </w:p>
    <w:p>
      <w:r>
        <w:rPr>
          <w:b w:val="0"/>
          <w:sz w:val="20"/>
        </w:rPr>
        <w:t>The Seller shall deliver the Subject Matter to the Buyer at the following location: _____________________________________________________</w:t>
      </w:r>
    </w:p>
    <w:p>
      <w:r>
        <w:rPr>
          <w:b w:val="0"/>
          <w:sz w:val="20"/>
        </w:rPr>
        <w:t>The Buyer shall inspect and accept the Subject Matter upon delivery or within ____ days thereafter.</w:t>
      </w:r>
    </w:p>
    <w:p>
      <w:r>
        <w:rPr>
          <w:b w:val="0"/>
          <w:sz w:val="20"/>
        </w:rPr>
        <w:t>Any discrepancies or defects must be reported to the Seller in writing within that time frame.</w:t>
      </w:r>
    </w:p>
    <w:p/>
    <w:p>
      <w:r>
        <w:rPr>
          <w:b/>
          <w:sz w:val="20"/>
        </w:rPr>
        <w:t>7. Warranties</w:t>
      </w:r>
    </w:p>
    <w:p>
      <w:r>
        <w:rPr>
          <w:b w:val="0"/>
          <w:sz w:val="20"/>
        </w:rPr>
        <w:t>The Seller warrants that the Subject Matter shall conform to the agreed specifications and shall be free from material defects at the time of delivery.</w:t>
      </w:r>
    </w:p>
    <w:p>
      <w:r>
        <w:rPr>
          <w:b w:val="0"/>
          <w:sz w:val="20"/>
        </w:rPr>
        <w:t>EXCEPT AS EXPRESSLY SET FORTH IN THIS AGREEMENT, THE SUBJECT MATTER IS PROVIDED "AS IS" WITHOUT ANY OTHER WARRANTIES, EXPRESS OR IMPLIED, INCLUDING WARRANTIES OF MERCHANTABILITY OR FITNESS FOR A PARTICULAR PURPOSE.</w:t>
      </w:r>
    </w:p>
    <w:p/>
    <w:p>
      <w:r>
        <w:rPr>
          <w:b/>
          <w:sz w:val="20"/>
        </w:rPr>
        <w:t>8. Default and Remedies</w:t>
      </w:r>
    </w:p>
    <w:p>
      <w:r>
        <w:rPr>
          <w:b w:val="0"/>
          <w:sz w:val="20"/>
        </w:rPr>
        <w:t>If the Buyer fails to make any payment when due or breaches any other term of this Agreement, the Seller may declare the entire outstanding balance immediately due and payable.</w:t>
      </w:r>
    </w:p>
    <w:p>
      <w:r>
        <w:rPr>
          <w:b w:val="0"/>
          <w:sz w:val="20"/>
        </w:rPr>
        <w:t>The Seller may also pursue any remedies available at law or in equity, including repossession of the Subject Matter if applicable.</w:t>
      </w:r>
    </w:p>
    <w:p/>
    <w:p>
      <w:r>
        <w:rPr>
          <w:b/>
          <w:sz w:val="20"/>
        </w:rPr>
        <w:t>9. Termination</w:t>
      </w:r>
    </w:p>
    <w:p>
      <w:r>
        <w:rPr>
          <w:b w:val="0"/>
          <w:sz w:val="20"/>
        </w:rPr>
        <w:t>This Agreement shall terminate upon full payment of all amounts due by the Buyer.</w:t>
      </w:r>
    </w:p>
    <w:p>
      <w:r>
        <w:rPr>
          <w:b w:val="0"/>
          <w:sz w:val="20"/>
        </w:rPr>
        <w:t>Either party may terminate this Agreement upon material breach by the other party if such breach is not cured within ____ days after written notice thereof.</w:t>
      </w:r>
    </w:p>
    <w:p/>
    <w:p>
      <w:r>
        <w:rPr>
          <w:b/>
          <w:sz w:val="20"/>
        </w:rPr>
        <w:t>10. Governing Law and Jurisdiction</w:t>
      </w:r>
    </w:p>
    <w:p>
      <w:r>
        <w:rPr>
          <w:b w:val="0"/>
          <w:sz w:val="20"/>
        </w:rPr>
        <w:t>This Agreement shall be governed by and construed in accordance with the laws of the State of __________________, without regard to its conflict of law principles.</w:t>
      </w:r>
    </w:p>
    <w:p>
      <w:r>
        <w:rPr>
          <w:b w:val="0"/>
          <w:sz w:val="20"/>
        </w:rPr>
        <w:t>Any disputes arising out of or relating to this Agreement shall be submitted to the exclusive jurisdiction of the state and federal courts located in __________________.</w:t>
      </w:r>
    </w:p>
    <w:p/>
    <w:p>
      <w:r>
        <w:rPr>
          <w:b/>
          <w:sz w:val="20"/>
        </w:rPr>
        <w:t>11. Entire Agreement</w:t>
      </w:r>
    </w:p>
    <w:p>
      <w:r>
        <w:rPr>
          <w:b w:val="0"/>
          <w:sz w:val="20"/>
        </w:rPr>
        <w:t>This Agreement constitutes the entire agreement between the parties with respect to its subject matter and supersedes all prior negotiations, understandings, and agreements, whether written or oral.</w:t>
      </w:r>
    </w:p>
    <w:p/>
    <w:p>
      <w:r>
        <w:rPr>
          <w:b/>
          <w:sz w:val="20"/>
        </w:rPr>
        <w:t>12. Amendments</w:t>
      </w:r>
    </w:p>
    <w:p>
      <w:r>
        <w:rPr>
          <w:b w:val="0"/>
          <w:sz w:val="20"/>
        </w:rPr>
        <w:t>No amendment or modification of this Agreement shall be valid unless in writing and signed by both parties.</w:t>
      </w:r>
    </w:p>
    <w:p/>
    <w:p>
      <w:r>
        <w:rPr>
          <w:b/>
          <w:sz w:val="20"/>
        </w:rPr>
        <w:t>13. Severability</w:t>
      </w:r>
    </w:p>
    <w:p>
      <w:r>
        <w:rPr>
          <w:b w:val="0"/>
          <w:sz w:val="20"/>
        </w:rPr>
        <w:t>If any provision of this Agreement is held to be invalid, illegal, or unenforceable, the remaining provisions shall continue in full force and effect.</w:t>
      </w:r>
    </w:p>
    <w:p/>
    <w:p>
      <w:r>
        <w:rPr>
          <w:b/>
          <w:sz w:val="20"/>
        </w:rPr>
        <w:t>14. Notices</w:t>
      </w:r>
    </w:p>
    <w:p>
      <w:r>
        <w:rPr>
          <w:b w:val="0"/>
          <w:sz w:val="20"/>
        </w:rPr>
        <w:t>All notices under this Agreement shall be in writing and deemed given when delivered personally, sent by certified mail (return receipt requested), or by a nationally recognized overnight courier to the respective addresses of the parties above, or to such other address as a party may designate by notice.</w:t>
      </w:r>
    </w:p>
    <w:p/>
    <w:p/>
    <w:p>
      <w:r>
        <w:rPr>
          <w:b w:val="0"/>
          <w:sz w:val="20"/>
        </w:rPr>
        <w:t>Place and date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BUYER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https://agreement247-us.com/deferred-payment-agreement/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https://agreement247-us.com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agreement247-us.com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greement247-us.com/deferred-payment-agreement/" TargetMode="External"/><Relationship Id="rId10" Type="http://schemas.openxmlformats.org/officeDocument/2006/relationships/hyperlink" Target="https://agreement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