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DEPOSIT AGREEMENT</w:t>
      </w:r>
    </w:p>
    <w:p/>
    <w:p>
      <w:r>
        <w:rPr>
          <w:b/>
          <w:sz w:val="20"/>
        </w:rPr>
        <w:t>This Deposit Agreement ("Agreement") is made by and between:</w:t>
      </w:r>
    </w:p>
    <w:p>
      <w:r>
        <w:rPr>
          <w:b/>
          <w:sz w:val="20"/>
        </w:rPr>
        <w:t>Depositor: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Depositary:</w:t>
      </w:r>
    </w:p>
    <w:p>
      <w:r>
        <w:rPr>
          <w:b w:val="0"/>
          <w:sz w:val="20"/>
        </w:rPr>
        <w:t>Full Name / Company Name: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Depositor desires to deposit certain property with the Depositary under the terms and conditions set forth herein;</w:t>
      </w:r>
    </w:p>
    <w:p>
      <w:r>
        <w:rPr>
          <w:b w:val="0"/>
          <w:sz w:val="20"/>
        </w:rPr>
        <w:t>WHEREAS, the Depositary agrees to receive and hold such property in safekeeping pursuant to this Agreement;</w:t>
      </w:r>
    </w:p>
    <w:p>
      <w:r>
        <w:rPr>
          <w:b w:val="0"/>
          <w:sz w:val="20"/>
        </w:rPr>
        <w:t>NOW, THEREFORE, in consideration of the mutual promises and covenants contained herein, the parties agree as follows:</w:t>
      </w:r>
    </w:p>
    <w:p/>
    <w:p>
      <w:r>
        <w:rPr>
          <w:b/>
          <w:sz w:val="20"/>
        </w:rPr>
        <w:t>1. Deposit Property</w:t>
      </w:r>
    </w:p>
    <w:p>
      <w:r>
        <w:rPr>
          <w:b w:val="0"/>
          <w:sz w:val="20"/>
        </w:rPr>
        <w:t>The Depositor hereby deposits with the Depositary the following property (the "Deposit Property"):</w:t>
      </w:r>
    </w:p>
    <w:p>
      <w:r>
        <w:rPr>
          <w:b w:val="0"/>
          <w:sz w:val="20"/>
        </w:rPr>
        <w:t>Description: ____________________________________________________________</w:t>
      </w:r>
    </w:p>
    <w:p>
      <w:r>
        <w:rPr>
          <w:b w:val="0"/>
          <w:sz w:val="20"/>
        </w:rPr>
        <w:t>Serial Number / Identification: ___________________________________________</w:t>
      </w:r>
    </w:p>
    <w:p>
      <w:r>
        <w:rPr>
          <w:b w:val="0"/>
          <w:sz w:val="20"/>
        </w:rPr>
        <w:t>Condition: ______________________________________________________________</w:t>
      </w:r>
    </w:p>
    <w:p/>
    <w:p>
      <w:r>
        <w:rPr>
          <w:b/>
          <w:sz w:val="20"/>
        </w:rPr>
        <w:t>2. Purpose</w:t>
      </w:r>
    </w:p>
    <w:p>
      <w:r>
        <w:rPr>
          <w:b w:val="0"/>
          <w:sz w:val="20"/>
        </w:rPr>
        <w:t>The Deposit Property is delivered to the Depositary for safekeeping and protection until returned or otherwise disposed of pursuant to this Agreement.</w:t>
      </w:r>
    </w:p>
    <w:p/>
    <w:p>
      <w:r>
        <w:rPr>
          <w:b/>
          <w:sz w:val="20"/>
        </w:rPr>
        <w:t>3. Term</w:t>
      </w:r>
    </w:p>
    <w:p>
      <w:r>
        <w:rPr>
          <w:b w:val="0"/>
          <w:sz w:val="20"/>
        </w:rPr>
        <w:t>The term of this Agreement shall commence upon execution and continue until the Deposit Property is returned to the Depositor or otherwise disposed of in accordance with this Agreement.</w:t>
      </w:r>
    </w:p>
    <w:p/>
    <w:p>
      <w:r>
        <w:rPr>
          <w:b/>
          <w:sz w:val="20"/>
        </w:rPr>
        <w:t>4. Duties of Depositary</w:t>
      </w:r>
    </w:p>
    <w:p>
      <w:r>
        <w:rPr>
          <w:b w:val="0"/>
          <w:sz w:val="20"/>
        </w:rPr>
        <w:t>The Depositary agrees to:</w:t>
      </w:r>
    </w:p>
    <w:p>
      <w:r>
        <w:rPr>
          <w:b w:val="0"/>
          <w:sz w:val="20"/>
        </w:rPr>
        <w:t>- Exercise reasonable care in safeguarding the Deposit Property;</w:t>
      </w:r>
    </w:p>
    <w:p>
      <w:r>
        <w:rPr>
          <w:b w:val="0"/>
          <w:sz w:val="20"/>
        </w:rPr>
        <w:t>- Store the Deposit Property in a safe and secure location;</w:t>
      </w:r>
    </w:p>
    <w:p>
      <w:r>
        <w:rPr>
          <w:b w:val="0"/>
          <w:sz w:val="20"/>
        </w:rPr>
        <w:t>- Not use or permit the use of the Deposit Property for any purpose other than safekeeping;</w:t>
      </w:r>
    </w:p>
    <w:p>
      <w:r>
        <w:rPr>
          <w:b w:val="0"/>
          <w:sz w:val="20"/>
        </w:rPr>
        <w:t>- Notify the Depositor promptly in case of any loss, damage, or unauthorized access to the Deposit Property.</w:t>
      </w:r>
    </w:p>
    <w:p/>
    <w:p>
      <w:r>
        <w:rPr>
          <w:b/>
          <w:sz w:val="20"/>
        </w:rPr>
        <w:t>5. Access and Inspection</w:t>
      </w:r>
    </w:p>
    <w:p>
      <w:r>
        <w:rPr>
          <w:b w:val="0"/>
          <w:sz w:val="20"/>
        </w:rPr>
        <w:t>The Depositor shall have the right to inspect the Deposit Property upon reasonable prior notice to the Depositary during normal business hours.</w:t>
      </w:r>
    </w:p>
    <w:p/>
    <w:p>
      <w:r>
        <w:rPr>
          <w:b/>
          <w:sz w:val="20"/>
        </w:rPr>
        <w:t>6. Insurance</w:t>
      </w:r>
    </w:p>
    <w:p>
      <w:r>
        <w:rPr>
          <w:b w:val="0"/>
          <w:sz w:val="20"/>
        </w:rPr>
        <w:t>The Depositary shall maintain insurance coverage for the Deposit Property as follows:</w:t>
      </w:r>
    </w:p>
    <w:p>
      <w:r>
        <w:rPr>
          <w:b w:val="0"/>
          <w:sz w:val="20"/>
        </w:rPr>
        <w:t>__________________________________________________________________________</w:t>
      </w:r>
    </w:p>
    <w:p>
      <w:r>
        <w:rPr>
          <w:b w:val="0"/>
          <w:sz w:val="20"/>
        </w:rPr>
        <w:t>The Depository shall provide evidence of such insurance coverage to the Depositor upon request.</w:t>
      </w:r>
    </w:p>
    <w:p/>
    <w:p>
      <w:r>
        <w:rPr>
          <w:b/>
          <w:sz w:val="20"/>
        </w:rPr>
        <w:t>7. Fees and Charges</w:t>
      </w:r>
    </w:p>
    <w:p>
      <w:r>
        <w:rPr>
          <w:b w:val="0"/>
          <w:sz w:val="20"/>
        </w:rPr>
        <w:t>The Depositor agrees to pay the Depositary the following fees for the safekeeping services:</w:t>
      </w:r>
    </w:p>
    <w:p>
      <w:r>
        <w:rPr>
          <w:b w:val="0"/>
          <w:sz w:val="20"/>
        </w:rPr>
        <w:t>__________________________________________________________________________</w:t>
      </w:r>
    </w:p>
    <w:p>
      <w:r>
        <w:rPr>
          <w:b w:val="0"/>
          <w:sz w:val="20"/>
        </w:rPr>
        <w:t>Payment terms: __________________________________________________________</w:t>
      </w:r>
    </w:p>
    <w:p/>
    <w:p>
      <w:r>
        <w:rPr>
          <w:b/>
          <w:sz w:val="20"/>
        </w:rPr>
        <w:t>8. Liability and Indemnification</w:t>
      </w:r>
    </w:p>
    <w:p>
      <w:r>
        <w:rPr>
          <w:b w:val="0"/>
          <w:sz w:val="20"/>
        </w:rPr>
        <w:t>The Depositary shall be liable for loss or damage to the Deposit Property only if caused by its gross negligence or willful misconduct.</w:t>
      </w:r>
    </w:p>
    <w:p>
      <w:r>
        <w:rPr>
          <w:b w:val="0"/>
          <w:sz w:val="20"/>
        </w:rPr>
        <w:t>The Depositor agrees to indemnify and hold harmless the Depositary from any claims, damages, or expenses arising out of the Depositor’s breach of this Agreement or wrongful acts related to the Deposit Property.</w:t>
      </w:r>
    </w:p>
    <w:p/>
    <w:p>
      <w:r>
        <w:rPr>
          <w:b/>
          <w:sz w:val="20"/>
        </w:rPr>
        <w:t>9. Return of Deposit Property</w:t>
      </w:r>
    </w:p>
    <w:p>
      <w:r>
        <w:rPr>
          <w:b w:val="0"/>
          <w:sz w:val="20"/>
        </w:rPr>
        <w:t>Upon the Depositor’s written request, the Depositary shall return the Deposit Property promptly at:</w:t>
      </w:r>
    </w:p>
    <w:p>
      <w:r>
        <w:rPr>
          <w:b w:val="0"/>
          <w:sz w:val="20"/>
        </w:rPr>
        <w:t>Location: _______________________________________________________________</w:t>
      </w:r>
    </w:p>
    <w:p>
      <w:r>
        <w:rPr>
          <w:b w:val="0"/>
          <w:sz w:val="20"/>
        </w:rPr>
        <w:t>The Depositary may require reasonable proof of identity before releasing the Deposit Property.</w:t>
      </w:r>
    </w:p>
    <w:p/>
    <w:p>
      <w:r>
        <w:rPr>
          <w:b/>
          <w:sz w:val="20"/>
        </w:rPr>
        <w:t>10. Termination</w:t>
      </w:r>
    </w:p>
    <w:p>
      <w:r>
        <w:rPr>
          <w:b w:val="0"/>
          <w:sz w:val="20"/>
        </w:rPr>
        <w:t>This Agreement may be terminated by either party upon written notice to the other party. Upon termination, the Deposit Property shall be returned to the Depositor promptly, subject to any outstanding fees or charges.</w:t>
      </w:r>
    </w:p>
    <w:p/>
    <w:p>
      <w:r>
        <w:rPr>
          <w:b/>
          <w:sz w:val="20"/>
        </w:rPr>
        <w:t>11. Governing Law</w:t>
      </w:r>
    </w:p>
    <w:p>
      <w:r>
        <w:rPr>
          <w:b w:val="0"/>
          <w:sz w:val="20"/>
        </w:rPr>
        <w:t>This Agreement shall be governed by and construed in accordance with the laws of the State of ____________________, United States of America, without regard to its conflict of law principles.</w:t>
      </w:r>
    </w:p>
    <w:p/>
    <w:p>
      <w:r>
        <w:rPr>
          <w:b/>
          <w:sz w:val="20"/>
        </w:rPr>
        <w:t>12. Dispute Resolution</w:t>
      </w:r>
    </w:p>
    <w:p>
      <w:r>
        <w:rPr>
          <w:b w:val="0"/>
          <w:sz w:val="20"/>
        </w:rPr>
        <w:t>Any dispute arising out of or relating to this Agreement shall be resolved first by good-faith negotiation between the parties.</w:t>
      </w:r>
    </w:p>
    <w:p>
      <w:r>
        <w:rPr>
          <w:b w:val="0"/>
          <w:sz w:val="20"/>
        </w:rPr>
        <w:t>If unresolved, the dispute shall be submitted to mediation under the rules of a mutually agreed mediator before pursuing any other remedies.</w:t>
      </w:r>
    </w:p>
    <w:p/>
    <w:p>
      <w:r>
        <w:rPr>
          <w:b/>
          <w:sz w:val="20"/>
        </w:rPr>
        <w:t>13. Entire Agreement</w:t>
      </w:r>
    </w:p>
    <w:p>
      <w:r>
        <w:rPr>
          <w:b w:val="0"/>
          <w:sz w:val="20"/>
        </w:rPr>
        <w:t>This Agreement constitutes the entire understanding between the parties and supersedes all prior agreements, representations, or understandings, whether oral or written.</w:t>
      </w:r>
    </w:p>
    <w:p/>
    <w:p>
      <w:r>
        <w:rPr>
          <w:b/>
          <w:sz w:val="20"/>
        </w:rPr>
        <w:t>14. Amendments</w:t>
      </w:r>
    </w:p>
    <w:p>
      <w:r>
        <w:rPr>
          <w:b w:val="0"/>
          <w:sz w:val="20"/>
        </w:rPr>
        <w:t>Any amendment or modification of this Agreement must be in writing and signed by both parties.</w:t>
      </w:r>
    </w:p>
    <w:p/>
    <w:p>
      <w:r>
        <w:rPr>
          <w:b/>
          <w:sz w:val="20"/>
        </w:rPr>
        <w:t>15. Severability</w:t>
      </w:r>
    </w:p>
    <w:p>
      <w:r>
        <w:rPr>
          <w:b w:val="0"/>
          <w:sz w:val="20"/>
        </w:rPr>
        <w:t>If any provision of this Agreement is held to be invalid or unenforceable, the remaining provisions shall remain in full force and effect.</w:t>
      </w:r>
    </w:p>
    <w:p/>
    <w:p>
      <w:r>
        <w:rPr>
          <w:b/>
          <w:sz w:val="20"/>
        </w:rPr>
        <w:t>16. Notices</w:t>
      </w:r>
    </w:p>
    <w:p>
      <w:r>
        <w:rPr>
          <w:b w:val="0"/>
          <w:sz w:val="20"/>
        </w:rPr>
        <w:t>All notices required or permitted under this Agreement shall be in writing and delivered to the addresses indicated above, by personal delivery, certified mail, or electronic mail with confirmation.</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DEPOSITOR</w:t>
            </w:r>
          </w:p>
        </w:tc>
        <w:tc>
          <w:tcPr>
            <w:tcW w:type="dxa" w:w="4986"/>
            <w:tcBorders>
              <w:top w:val="nil"/>
              <w:left w:val="nil"/>
              <w:bottom w:val="nil"/>
              <w:right w:val="nil"/>
              <w:insideH w:val="nil"/>
              <w:insideV w:val="nil"/>
            </w:tcBorders>
          </w:tcPr>
          <w:p>
            <w:pPr>
              <w:jc w:val="center"/>
            </w:pPr>
            <w:r>
              <w:t>DEPOSITARY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https://agreement247-us.com/deposit-agreement/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deposi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