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DIVORCE AGREEMENT – STATE OF CALIFORNIA</w:t>
      </w:r>
    </w:p>
    <w:p/>
    <w:p>
      <w:r>
        <w:rPr>
          <w:b/>
          <w:sz w:val="20"/>
        </w:rPr>
        <w:t>This Divorce Agreement ("Agreement") is made and entered into by and between the following parties:</w:t>
      </w:r>
    </w:p>
    <w:p/>
    <w:p>
      <w:r>
        <w:rPr>
          <w:b/>
          <w:sz w:val="20"/>
        </w:rPr>
        <w:t>Petitioner: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Respondent: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2"/>
        </w:rPr>
        <w:t>RECITALS</w:t>
      </w:r>
    </w:p>
    <w:p>
      <w:r>
        <w:rPr>
          <w:b w:val="0"/>
          <w:sz w:val="20"/>
        </w:rPr>
        <w:t>WHEREAS, the parties were legally married and have decided to dissolve their marriage amicably;</w:t>
      </w:r>
    </w:p>
    <w:p>
      <w:r>
        <w:rPr>
          <w:b w:val="0"/>
          <w:sz w:val="20"/>
        </w:rPr>
        <w:t>WHEREAS, both parties desire to settle all issues related to their divorce, including but not limited to property division, spousal support, child custody, and child support, in accordance with the laws of the State of California;</w:t>
      </w:r>
    </w:p>
    <w:p>
      <w:r>
        <w:rPr>
          <w:b w:val="0"/>
          <w:sz w:val="20"/>
        </w:rPr>
        <w:t>NOW, THEREFORE, in consideration of the mutual promises and covenants contained herein, the parties agree as follows:</w:t>
      </w:r>
    </w:p>
    <w:p/>
    <w:p>
      <w:r>
        <w:rPr>
          <w:b/>
          <w:sz w:val="22"/>
        </w:rPr>
        <w:t>1. SEPARATION</w:t>
      </w:r>
    </w:p>
    <w:p>
      <w:r>
        <w:rPr>
          <w:b w:val="0"/>
          <w:sz w:val="20"/>
        </w:rPr>
        <w:t>The parties have been living separate and apart since ________________________________________. The parties agree to live separate and apart and to refrain from interfering in each other's lives.</w:t>
      </w:r>
    </w:p>
    <w:p/>
    <w:p>
      <w:r>
        <w:rPr>
          <w:b/>
          <w:sz w:val="22"/>
        </w:rPr>
        <w:t>2. PROPERTY DIVISION</w:t>
      </w:r>
    </w:p>
    <w:p>
      <w:r>
        <w:rPr>
          <w:b w:val="0"/>
          <w:sz w:val="20"/>
        </w:rPr>
        <w:t>The parties agree to the following division of community and separate property:</w:t>
      </w:r>
    </w:p>
    <w:p>
      <w:r>
        <w:rPr>
          <w:b w:val="0"/>
          <w:sz w:val="20"/>
        </w:rPr>
        <w:t>2.1 Community Property:</w:t>
      </w:r>
    </w:p>
    <w:p>
      <w:r>
        <w:rPr>
          <w:b w:val="0"/>
          <w:sz w:val="20"/>
        </w:rPr>
        <w:t>Describe community property division here: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2.2 Separate Property:</w:t>
      </w:r>
    </w:p>
    <w:p>
      <w:r>
        <w:rPr>
          <w:b w:val="0"/>
          <w:sz w:val="20"/>
        </w:rPr>
        <w:t>Each party shall retain sole ownership of their respective separate property as follows:</w:t>
      </w:r>
    </w:p>
    <w:p>
      <w:r>
        <w:rPr>
          <w:b w:val="0"/>
          <w:sz w:val="20"/>
        </w:rPr>
        <w:t>Petitioner’s Separate Property:</w:t>
      </w:r>
    </w:p>
    <w:p>
      <w:r>
        <w:rPr>
          <w:b w:val="0"/>
          <w:sz w:val="20"/>
        </w:rPr>
        <w:t>________________________________________________________________________</w:t>
      </w:r>
    </w:p>
    <w:p>
      <w:r>
        <w:rPr>
          <w:b w:val="0"/>
          <w:sz w:val="20"/>
        </w:rPr>
        <w:t>Respondent’s Separate Property:</w:t>
      </w:r>
    </w:p>
    <w:p>
      <w:r>
        <w:rPr>
          <w:b w:val="0"/>
          <w:sz w:val="20"/>
        </w:rPr>
        <w:t>________________________________________________________________________</w:t>
      </w:r>
    </w:p>
    <w:p/>
    <w:p>
      <w:r>
        <w:rPr>
          <w:b/>
          <w:sz w:val="22"/>
        </w:rPr>
        <w:t>3. DEBTS AND LIABILITIES</w:t>
      </w:r>
    </w:p>
    <w:p>
      <w:r>
        <w:rPr>
          <w:b w:val="0"/>
          <w:sz w:val="20"/>
        </w:rPr>
        <w:t>The parties agree that all debts and liabilities incurred before or during the marriage shall be handled as follows:</w:t>
      </w:r>
    </w:p>
    <w:p>
      <w:r>
        <w:rPr>
          <w:b w:val="0"/>
          <w:sz w:val="20"/>
        </w:rPr>
        <w:t>Petitioner is responsible for the following debts:</w:t>
      </w:r>
    </w:p>
    <w:p>
      <w:r>
        <w:rPr>
          <w:b w:val="0"/>
          <w:sz w:val="20"/>
        </w:rPr>
        <w:t>________________________________________________________________________</w:t>
      </w:r>
    </w:p>
    <w:p>
      <w:r>
        <w:rPr>
          <w:b w:val="0"/>
          <w:sz w:val="20"/>
        </w:rPr>
        <w:t>Respondent is responsible for the following debts:</w:t>
      </w:r>
    </w:p>
    <w:p>
      <w:r>
        <w:rPr>
          <w:b w:val="0"/>
          <w:sz w:val="20"/>
        </w:rPr>
        <w:t>________________________________________________________________________</w:t>
      </w:r>
    </w:p>
    <w:p/>
    <w:p>
      <w:r>
        <w:rPr>
          <w:b/>
          <w:sz w:val="22"/>
        </w:rPr>
        <w:t>4. SPOUSAL SUPPORT (ALIMONY)</w:t>
      </w:r>
    </w:p>
    <w:p>
      <w:r>
        <w:rPr>
          <w:b w:val="0"/>
          <w:sz w:val="20"/>
        </w:rPr>
        <w:t>The parties agree as follows regarding spousal support:</w:t>
      </w:r>
    </w:p>
    <w:p>
      <w:r>
        <w:rPr>
          <w:b w:val="0"/>
          <w:sz w:val="20"/>
        </w:rPr>
        <w:t>☐ No spousal support shall be paid by either party.</w:t>
      </w:r>
    </w:p>
    <w:p>
      <w:r>
        <w:rPr>
          <w:b w:val="0"/>
          <w:sz w:val="20"/>
        </w:rPr>
        <w:t>☐ Spousal support shall be paid by the Petitioner to the Respondent as follows:</w:t>
      </w:r>
    </w:p>
    <w:p>
      <w:r>
        <w:rPr>
          <w:b w:val="0"/>
          <w:sz w:val="20"/>
        </w:rPr>
        <w:t>Amount: __________________________ per _______________ (week/month)</w:t>
      </w:r>
    </w:p>
    <w:p>
      <w:r>
        <w:rPr>
          <w:b w:val="0"/>
          <w:sz w:val="20"/>
        </w:rPr>
        <w:t>Duration: ______________________________________________________________</w:t>
      </w:r>
    </w:p>
    <w:p>
      <w:r>
        <w:rPr>
          <w:b w:val="0"/>
          <w:sz w:val="20"/>
        </w:rPr>
        <w:t>Terms and Conditions:</w:t>
      </w:r>
    </w:p>
    <w:p>
      <w:r>
        <w:rPr>
          <w:b w:val="0"/>
          <w:sz w:val="20"/>
        </w:rPr>
        <w:t>________________________________________________________________________</w:t>
      </w:r>
    </w:p>
    <w:p/>
    <w:p>
      <w:r>
        <w:rPr>
          <w:b/>
          <w:sz w:val="22"/>
        </w:rPr>
        <w:t>5. CHILD CUSTODY AND VISITATION</w:t>
      </w:r>
    </w:p>
    <w:p>
      <w:r>
        <w:rPr>
          <w:b w:val="0"/>
          <w:sz w:val="20"/>
        </w:rPr>
        <w:t>The parties have the following minor children born of the marriage:</w:t>
      </w:r>
    </w:p>
    <w:p>
      <w:r>
        <w:rPr>
          <w:b w:val="0"/>
          <w:sz w:val="20"/>
        </w:rPr>
        <w:t>Child(ren) Name(s) and Date(s) of Birth:</w:t>
      </w:r>
    </w:p>
    <w:p>
      <w:r>
        <w:rPr>
          <w:b w:val="0"/>
          <w:sz w:val="20"/>
        </w:rPr>
        <w:t>________________________________________________________________________</w:t>
      </w:r>
    </w:p>
    <w:p>
      <w:r>
        <w:rPr>
          <w:b w:val="0"/>
          <w:sz w:val="20"/>
        </w:rPr>
        <w:t>The parties agree as follows regarding custody and visitation:</w:t>
      </w:r>
    </w:p>
    <w:p>
      <w:r>
        <w:rPr>
          <w:b w:val="0"/>
          <w:sz w:val="20"/>
        </w:rPr>
        <w:t>Custody:</w:t>
      </w:r>
    </w:p>
    <w:p>
      <w:r>
        <w:rPr>
          <w:b w:val="0"/>
          <w:sz w:val="20"/>
        </w:rPr>
        <w:t>☐ Joint legal custody</w:t>
      </w:r>
    </w:p>
    <w:p>
      <w:r>
        <w:rPr>
          <w:b w:val="0"/>
          <w:sz w:val="20"/>
        </w:rPr>
        <w:t>☐ Sole legal custody to Petitioner</w:t>
      </w:r>
    </w:p>
    <w:p>
      <w:r>
        <w:rPr>
          <w:b w:val="0"/>
          <w:sz w:val="20"/>
        </w:rPr>
        <w:t>☐ Sole legal custody to Respondent</w:t>
      </w:r>
    </w:p>
    <w:p>
      <w:r>
        <w:rPr>
          <w:b w:val="0"/>
          <w:sz w:val="20"/>
        </w:rPr>
        <w:t>Physical Custody:</w:t>
      </w:r>
    </w:p>
    <w:p>
      <w:r>
        <w:rPr>
          <w:b w:val="0"/>
          <w:sz w:val="20"/>
        </w:rPr>
        <w:t>☐ Joint physical custody</w:t>
      </w:r>
    </w:p>
    <w:p>
      <w:r>
        <w:rPr>
          <w:b w:val="0"/>
          <w:sz w:val="20"/>
        </w:rPr>
        <w:t>☐ Primary physical custody to Petitioner</w:t>
      </w:r>
    </w:p>
    <w:p>
      <w:r>
        <w:rPr>
          <w:b w:val="0"/>
          <w:sz w:val="20"/>
        </w:rPr>
        <w:t>☐ Primary physical custody to Respondent</w:t>
      </w:r>
    </w:p>
    <w:p>
      <w:r>
        <w:rPr>
          <w:b w:val="0"/>
          <w:sz w:val="20"/>
        </w:rPr>
        <w:t>Visitation Schedule:</w:t>
      </w:r>
    </w:p>
    <w:p>
      <w:r>
        <w:rPr>
          <w:b w:val="0"/>
          <w:sz w:val="20"/>
        </w:rPr>
        <w:t>________________________________________________________________________</w:t>
      </w:r>
    </w:p>
    <w:p>
      <w:r>
        <w:rPr>
          <w:b w:val="0"/>
          <w:sz w:val="20"/>
        </w:rPr>
        <w:t>Additional Provisions:</w:t>
      </w:r>
    </w:p>
    <w:p>
      <w:r>
        <w:rPr>
          <w:b w:val="0"/>
          <w:sz w:val="20"/>
        </w:rPr>
        <w:t>________________________________________________________________________</w:t>
      </w:r>
    </w:p>
    <w:p/>
    <w:p>
      <w:r>
        <w:rPr>
          <w:b/>
          <w:sz w:val="22"/>
        </w:rPr>
        <w:t>6. CHILD SUPPORT</w:t>
      </w:r>
    </w:p>
    <w:p>
      <w:r>
        <w:rPr>
          <w:b w:val="0"/>
          <w:sz w:val="20"/>
        </w:rPr>
        <w:t>The parties agree that child support shall be paid as follows:</w:t>
      </w:r>
    </w:p>
    <w:p>
      <w:r>
        <w:rPr>
          <w:b w:val="0"/>
          <w:sz w:val="20"/>
        </w:rPr>
        <w:t>☐ Child support shall be paid by the Petitioner to the Respondent in the amount of $____________ per __________________ (week/month), as determined by California child support guidelines.</w:t>
      </w:r>
    </w:p>
    <w:p>
      <w:r>
        <w:rPr>
          <w:b w:val="0"/>
          <w:sz w:val="20"/>
        </w:rPr>
        <w:t>☐ Child support shall be paid by the Respondent to the Petitioner in the amount of $____________ per __________________ (week/month), as determined by California child support guidelines.</w:t>
      </w:r>
    </w:p>
    <w:p>
      <w:r>
        <w:rPr>
          <w:b w:val="0"/>
          <w:sz w:val="20"/>
        </w:rPr>
        <w:t>☐ Child support is waived by mutual agreement.</w:t>
      </w:r>
    </w:p>
    <w:p>
      <w:r>
        <w:rPr>
          <w:b w:val="0"/>
          <w:sz w:val="20"/>
        </w:rPr>
        <w:t>Additional Terms:</w:t>
      </w:r>
    </w:p>
    <w:p>
      <w:r>
        <w:rPr>
          <w:b w:val="0"/>
          <w:sz w:val="20"/>
        </w:rPr>
        <w:t>________________________________________________________________________</w:t>
      </w:r>
    </w:p>
    <w:p/>
    <w:p>
      <w:r>
        <w:rPr>
          <w:b/>
          <w:sz w:val="22"/>
        </w:rPr>
        <w:t>7. HEALTH INSURANCE AND MEDICAL EXPENSES</w:t>
      </w:r>
    </w:p>
    <w:p>
      <w:r>
        <w:rPr>
          <w:b w:val="0"/>
          <w:sz w:val="20"/>
        </w:rPr>
        <w:t>The parties agree as follows regarding health insurance and medical expenses for the minor children:</w:t>
      </w:r>
    </w:p>
    <w:p>
      <w:r>
        <w:rPr>
          <w:b w:val="0"/>
          <w:sz w:val="20"/>
        </w:rPr>
        <w:t>☐ Health insurance shall be maintained for the child(ren) by:</w:t>
      </w:r>
    </w:p>
    <w:p>
      <w:r>
        <w:rPr>
          <w:b w:val="0"/>
          <w:sz w:val="20"/>
        </w:rPr>
        <w:t>________________________________________________________________________</w:t>
      </w:r>
    </w:p>
    <w:p>
      <w:r>
        <w:rPr>
          <w:b w:val="0"/>
          <w:sz w:val="20"/>
        </w:rPr>
        <w:t>☐ Uninsured medical, dental, and other health-related expenses shall be shared as follows:</w:t>
      </w:r>
    </w:p>
    <w:p>
      <w:r>
        <w:rPr>
          <w:b w:val="0"/>
          <w:sz w:val="20"/>
        </w:rPr>
        <w:t>Petitioner: ______%    Respondent: ______%</w:t>
      </w:r>
    </w:p>
    <w:p/>
    <w:p>
      <w:r>
        <w:rPr>
          <w:b/>
          <w:sz w:val="22"/>
        </w:rPr>
        <w:t>8. TAXES</w:t>
      </w:r>
    </w:p>
    <w:p>
      <w:r>
        <w:rPr>
          <w:b w:val="0"/>
          <w:sz w:val="20"/>
        </w:rPr>
        <w:t>The parties agree to the following regarding tax claims, deductions, and exemptions:</w:t>
      </w:r>
    </w:p>
    <w:p>
      <w:r>
        <w:rPr>
          <w:b w:val="0"/>
          <w:sz w:val="20"/>
        </w:rPr>
        <w:t>☐ The parties will file their income taxes as:</w:t>
      </w:r>
    </w:p>
    <w:p>
      <w:r>
        <w:rPr>
          <w:b w:val="0"/>
          <w:sz w:val="20"/>
        </w:rPr>
        <w:t>☐ Single</w:t>
      </w:r>
    </w:p>
    <w:p>
      <w:r>
        <w:rPr>
          <w:b w:val="0"/>
          <w:sz w:val="20"/>
        </w:rPr>
        <w:t>☐ Married filing separately</w:t>
      </w:r>
    </w:p>
    <w:p>
      <w:r>
        <w:rPr>
          <w:b w:val="0"/>
          <w:sz w:val="20"/>
        </w:rPr>
        <w:t>☐ Other: _____________________________________________________________</w:t>
      </w:r>
    </w:p>
    <w:p>
      <w:r>
        <w:rPr>
          <w:b w:val="0"/>
          <w:sz w:val="20"/>
        </w:rPr>
        <w:t>☐ The parties agree that the child(ren) exemption(s) shall be claimed as follows:</w:t>
      </w:r>
    </w:p>
    <w:p>
      <w:r>
        <w:rPr>
          <w:b w:val="0"/>
          <w:sz w:val="20"/>
        </w:rPr>
        <w:t>________________________________________________________________________</w:t>
      </w:r>
    </w:p>
    <w:p/>
    <w:p>
      <w:r>
        <w:rPr>
          <w:b/>
          <w:sz w:val="22"/>
        </w:rPr>
        <w:t>9. LEGAL FEES AND COSTS</w:t>
      </w:r>
    </w:p>
    <w:p>
      <w:r>
        <w:rPr>
          <w:b w:val="0"/>
          <w:sz w:val="20"/>
        </w:rPr>
        <w:t>The parties agree that each party shall be responsible for their own attorney fees and costs incurred in connection with this Agreement and the dissolution of the marriage.</w:t>
      </w:r>
    </w:p>
    <w:p/>
    <w:p>
      <w:r>
        <w:rPr>
          <w:b/>
          <w:sz w:val="22"/>
        </w:rPr>
        <w:t>10. ENTIRE AGREEMENT</w:t>
      </w:r>
    </w:p>
    <w:p>
      <w:r>
        <w:rPr>
          <w:b w:val="0"/>
          <w:sz w:val="20"/>
        </w:rPr>
        <w:t>This Agreement contains the entire understanding between the parties regarding the subject matter herein and supersedes all prior agreements and understandings, whether oral or written.</w:t>
      </w:r>
    </w:p>
    <w:p/>
    <w:p>
      <w:r>
        <w:rPr>
          <w:b/>
          <w:sz w:val="22"/>
        </w:rPr>
        <w:t>11. AMENDMENT</w:t>
      </w:r>
    </w:p>
    <w:p>
      <w:r>
        <w:rPr>
          <w:b w:val="0"/>
          <w:sz w:val="20"/>
        </w:rPr>
        <w:t>This Agreement may be amended or modified only by a written instrument signed by both parties.</w:t>
      </w:r>
    </w:p>
    <w:p/>
    <w:p>
      <w:r>
        <w:rPr>
          <w:b/>
          <w:sz w:val="22"/>
        </w:rPr>
        <w:t>12. GOVERNING LAW</w:t>
      </w:r>
    </w:p>
    <w:p>
      <w:r>
        <w:rPr>
          <w:b w:val="0"/>
          <w:sz w:val="20"/>
        </w:rPr>
        <w:t>This Agreement shall be governed by and construed in accordance with the laws of the State of California.</w:t>
      </w:r>
    </w:p>
    <w:p/>
    <w:p>
      <w:r>
        <w:rPr>
          <w:b/>
          <w:sz w:val="22"/>
        </w:rPr>
        <w:t>13. VOLUNTARY EXECUTION</w:t>
      </w:r>
    </w:p>
    <w:p>
      <w:r>
        <w:rPr>
          <w:b w:val="0"/>
          <w:sz w:val="20"/>
        </w:rPr>
        <w:t>Each party acknowledges that they have read this Agreement, understand its terms, had the opportunity to seek independent legal counsel, and enter into this Agreement voluntarily and without duress.</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PETITIONER</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https://agreement247-us.com/divorce-agreement-california/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divorce-agreement-california/"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