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EXECUTIVE COACHING AGREEMENT</w:t>
      </w:r>
    </w:p>
    <w:p/>
    <w:p>
      <w:r>
        <w:rPr>
          <w:b/>
          <w:sz w:val="20"/>
        </w:rPr>
        <w:t>This Executive Coaching Agreement (the "Agreement") is made between:</w:t>
      </w:r>
    </w:p>
    <w:p>
      <w:r>
        <w:rPr>
          <w:b w:val="0"/>
          <w:sz w:val="20"/>
        </w:rPr>
        <w:t>Coach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val="0"/>
          <w:sz w:val="20"/>
        </w:rPr>
        <w:t>Client Name: 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p>
      <w:r>
        <w:rPr>
          <w:b/>
          <w:sz w:val="20"/>
        </w:rPr>
        <w:t>RECITALS</w:t>
      </w:r>
    </w:p>
    <w:p>
      <w:r>
        <w:rPr>
          <w:b w:val="0"/>
          <w:sz w:val="20"/>
        </w:rPr>
        <w:t>WHEREAS, the Coach is engaged in the business of providing professional executive coaching services;</w:t>
      </w:r>
    </w:p>
    <w:p>
      <w:r>
        <w:rPr>
          <w:b w:val="0"/>
          <w:sz w:val="20"/>
        </w:rPr>
        <w:t>AND WHEREAS, the Client desires to engage the Coach to provide such services under the terms and conditions set forth herein;</w:t>
      </w:r>
    </w:p>
    <w:p>
      <w:r>
        <w:rPr>
          <w:b w:val="0"/>
          <w:sz w:val="20"/>
        </w:rPr>
        <w:t>NOW, THEREFORE, in consideration of the mutual covenants and agreements contained herein, the parties agree as follows:</w:t>
      </w:r>
    </w:p>
    <w:p/>
    <w:p/>
    <w:p>
      <w:r>
        <w:rPr>
          <w:b/>
          <w:sz w:val="20"/>
        </w:rPr>
        <w:t>1. Scope of Services</w:t>
      </w:r>
    </w:p>
    <w:p>
      <w:r>
        <w:rPr>
          <w:b w:val="0"/>
          <w:sz w:val="20"/>
        </w:rPr>
        <w:t>The Coach agrees to provide executive coaching services (the "Services") to the Client as described in this Agreement. The Services may include but are not limited to leadership development, strategic planning assistance, communication skills enhancement, and personal growth activities. The Coach will tailor services to meet the Client’s individual or organizational goals.</w:t>
      </w:r>
    </w:p>
    <w:p/>
    <w:p>
      <w:r>
        <w:rPr>
          <w:b/>
          <w:sz w:val="20"/>
        </w:rPr>
        <w:t>2. Term</w:t>
      </w:r>
    </w:p>
    <w:p>
      <w:r>
        <w:rPr>
          <w:b w:val="0"/>
          <w:sz w:val="20"/>
        </w:rPr>
        <w:t>This Agreement shall commence upon execution by both parties and shall continue for a period of ______ months unless terminated earlier in accordance with Section 7 of this Agreement.</w:t>
      </w:r>
    </w:p>
    <w:p/>
    <w:p>
      <w:r>
        <w:rPr>
          <w:b/>
          <w:sz w:val="20"/>
        </w:rPr>
        <w:t>3. Fees and Payment</w:t>
      </w:r>
    </w:p>
    <w:p>
      <w:r>
        <w:rPr>
          <w:b w:val="0"/>
          <w:sz w:val="20"/>
        </w:rPr>
        <w:t>The Client shall pay the Coach a fee of $____________ per coaching session/hour/package as agreed. Payment shall be made in advance or as otherwise agreed between the parties. Invoices shall be issued by the Coach and are payable within ______ days of receipt. Late payments may be subject to interest charges at the rate of ____% per month or the maximum allowed by law.</w:t>
      </w:r>
    </w:p>
    <w:p/>
    <w:p>
      <w:r>
        <w:rPr>
          <w:b/>
          <w:sz w:val="20"/>
        </w:rPr>
        <w:t>4. Confidentiality</w:t>
      </w:r>
    </w:p>
    <w:p>
      <w:r>
        <w:rPr>
          <w:b w:val="0"/>
          <w:sz w:val="20"/>
        </w:rPr>
        <w:t>The Coach agrees to maintain strict confidentiality regarding all information disclosed by the Client in connection with the Services except where disclosure is required by law or with the Client’s prior written consent. Both parties acknowledge that confidentiality is essential to the coaching relationship and agree to take all reasonable measures to protect the confidentiality of such information.</w:t>
      </w:r>
    </w:p>
    <w:p/>
    <w:p>
      <w:r>
        <w:rPr>
          <w:b/>
          <w:sz w:val="20"/>
        </w:rPr>
        <w:t>5. Responsibilities of the Client</w:t>
      </w:r>
    </w:p>
    <w:p>
      <w:r>
        <w:rPr>
          <w:b w:val="0"/>
          <w:sz w:val="20"/>
        </w:rPr>
        <w:t>The Client agrees to be open, honest, and proactive during coaching sessions and to complete any assignments or exercises agreed upon. The Client acknowledges that coaching is a collaborative process and results depend on the Client’s commitment and efforts.</w:t>
      </w:r>
    </w:p>
    <w:p/>
    <w:p>
      <w:r>
        <w:rPr>
          <w:b/>
          <w:sz w:val="20"/>
        </w:rPr>
        <w:t>6. Independent Contractor</w:t>
      </w:r>
    </w:p>
    <w:p>
      <w:r>
        <w:rPr>
          <w:b w:val="0"/>
          <w:sz w:val="20"/>
        </w:rPr>
        <w:t>The Coach is an independent contractor and not an employee, agent, or legal representative of the Client. Nothing in this Agreement shall be construed to create any partnership, joint venture, or other employment relationship.</w:t>
      </w:r>
    </w:p>
    <w:p/>
    <w:p>
      <w:r>
        <w:rPr>
          <w:b/>
          <w:sz w:val="20"/>
        </w:rPr>
        <w:t>7. Termination</w:t>
      </w:r>
    </w:p>
    <w:p>
      <w:r>
        <w:rPr>
          <w:b w:val="0"/>
          <w:sz w:val="20"/>
        </w:rPr>
        <w:t>Either party may terminate this Agreement at any time by providing written notice to the other party at least ______ days in advance. Upon termination, any fees due and payable for Services rendered up to the date of termination shall be paid in full. Sections concerning confidentiality, indemnification, and limitation of liability shall survive termination.</w:t>
      </w:r>
    </w:p>
    <w:p/>
    <w:p>
      <w:r>
        <w:rPr>
          <w:b/>
          <w:sz w:val="20"/>
        </w:rPr>
        <w:t>8. Limitation of Liability</w:t>
      </w:r>
    </w:p>
    <w:p>
      <w:r>
        <w:rPr>
          <w:b w:val="0"/>
          <w:sz w:val="20"/>
        </w:rPr>
        <w:t>The Coach shall not be liable for any indirect, incidental, consequential, special, or exemplary damages arising out of or in connection with this Agreement or the Services provided. The Coach’s total liability under this Agreement shall not exceed the total fees paid by the Client to the Coach under this Agreement.</w:t>
      </w:r>
    </w:p>
    <w:p/>
    <w:p>
      <w:r>
        <w:rPr>
          <w:b/>
          <w:sz w:val="20"/>
        </w:rPr>
        <w:t>9. No Guarantees</w:t>
      </w:r>
    </w:p>
    <w:p>
      <w:r>
        <w:rPr>
          <w:b w:val="0"/>
          <w:sz w:val="20"/>
        </w:rPr>
        <w:t>The Client acknowledges that the Coach cannot guarantee any particular results or outcomes from the coaching services. Coaching is a developmental process that depends on the Client’s active participation and efforts.</w:t>
      </w:r>
    </w:p>
    <w:p/>
    <w:p>
      <w:r>
        <w:rPr>
          <w:b/>
          <w:sz w:val="20"/>
        </w:rPr>
        <w:t>10. Indemnification</w:t>
      </w:r>
    </w:p>
    <w:p>
      <w:r>
        <w:rPr>
          <w:b w:val="0"/>
          <w:sz w:val="20"/>
        </w:rPr>
        <w:t>The Client agrees to indemnify, defend, and hold harmless the Coach from and against any and all claims, damages, liabilities, costs, and expenses (including reasonable attorney’s fees) arising out of or relating to the Client’s use of the Services or breach of this Agreement.</w:t>
      </w:r>
    </w:p>
    <w:p/>
    <w:p>
      <w:r>
        <w:rPr>
          <w:b/>
          <w:sz w:val="20"/>
        </w:rPr>
        <w:t>11. Governing Law and Dispute Resolution</w:t>
      </w:r>
    </w:p>
    <w:p>
      <w:r>
        <w:rPr>
          <w:b w:val="0"/>
          <w:sz w:val="20"/>
        </w:rPr>
        <w:t>This Agreement shall be governed by and construed in accordance with the laws of the State of __________________, without regard to its conflict of law provisions. Any disputes arising out of or relating to this Agreement shall be resolved first through good faith negotiation. If unresolved, disputes shall be submitted to binding arbitration in accordance with the rules of the American Arbitration Association, held in a mutually agreed location within the State of __________________.</w:t>
      </w:r>
    </w:p>
    <w:p/>
    <w:p>
      <w:r>
        <w:rPr>
          <w:b/>
          <w:sz w:val="20"/>
        </w:rPr>
        <w:t>12. Entire Agreement and Amendments</w:t>
      </w:r>
    </w:p>
    <w:p>
      <w:r>
        <w:rPr>
          <w:b w:val="0"/>
          <w:sz w:val="20"/>
        </w:rPr>
        <w:t>This Agreement constitutes the entire understanding between the parties regarding its subject matter and supersedes all prior agreements or understandings, whether written or oral. Any amendments or modifications must be made in writing and signed by both parties.</w:t>
      </w:r>
    </w:p>
    <w:p/>
    <w:p>
      <w:r>
        <w:rPr>
          <w:b/>
          <w:sz w:val="20"/>
        </w:rPr>
        <w:t>13. Severability</w:t>
      </w:r>
    </w:p>
    <w:p>
      <w:r>
        <w:rPr>
          <w:b w:val="0"/>
          <w:sz w:val="20"/>
        </w:rPr>
        <w:t>If any provision of this Agreement is held to be invalid, illegal, or unenforceable, the remaining provisions shall continue in full force and effect.</w:t>
      </w:r>
    </w:p>
    <w:p/>
    <w:p>
      <w:r>
        <w:rPr>
          <w:b/>
          <w:sz w:val="20"/>
        </w:rPr>
        <w:t>14. Notices</w:t>
      </w:r>
    </w:p>
    <w:p>
      <w:r>
        <w:rPr>
          <w:b w:val="0"/>
          <w:sz w:val="20"/>
        </w:rPr>
        <w:t>All notices required or permitted under this Agreement shall be in writing and delivered personally, sent by certified mail, return receipt requested, or by recognized overnight delivery service to the addresses provided by the parties above or such other address as either party may designate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COACH</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https://agreement247-us.com/executive-coaching-agreement/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executive-coaching-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