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GUEST AGREEMENT</w:t>
      </w:r>
    </w:p>
    <w:p/>
    <w:p>
      <w:r>
        <w:rPr>
          <w:b w:val="0"/>
          <w:sz w:val="20"/>
        </w:rPr>
        <w:t>This Guest Agreement (the "Agreement") is entered into by and between the following parties:</w:t>
      </w:r>
    </w:p>
    <w:p/>
    <w:p>
      <w:r>
        <w:rPr>
          <w:b/>
          <w:sz w:val="20"/>
        </w:rPr>
        <w:t>Host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Guest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to be Rented:</w:t>
      </w:r>
    </w:p>
    <w:p>
      <w:r>
        <w:rPr>
          <w:b w:val="0"/>
          <w:sz w:val="20"/>
        </w:rPr>
        <w:t>Property Address: ______________________________________________________</w:t>
      </w:r>
    </w:p>
    <w:p>
      <w:r>
        <w:rPr>
          <w:b w:val="0"/>
          <w:sz w:val="20"/>
        </w:rPr>
        <w:t>Type of Property: ______________________________________________________</w:t>
      </w:r>
    </w:p>
    <w:p>
      <w:r>
        <w:rPr>
          <w:b w:val="0"/>
          <w:sz w:val="20"/>
        </w:rPr>
        <w:t>Number of Guests Allowed: ______________________________________________</w:t>
      </w:r>
    </w:p>
    <w:p>
      <w:r>
        <w:rPr>
          <w:b w:val="0"/>
          <w:sz w:val="20"/>
        </w:rPr>
        <w:t>Check-In Time: _______________    Check-Out Time: _______________</w:t>
      </w:r>
    </w:p>
    <w:p/>
    <w:p>
      <w:r>
        <w:rPr>
          <w:b/>
          <w:sz w:val="20"/>
        </w:rPr>
        <w:t>Term of Stay:</w:t>
      </w:r>
    </w:p>
    <w:p>
      <w:r>
        <w:rPr>
          <w:b w:val="0"/>
          <w:sz w:val="20"/>
        </w:rPr>
        <w:t>The Guest shall occupy the Property from ______________________ to ______________________.</w:t>
      </w:r>
    </w:p>
    <w:p/>
    <w:p>
      <w:r>
        <w:rPr>
          <w:b/>
          <w:sz w:val="20"/>
        </w:rPr>
        <w:t>Rent and Payment Terms:</w:t>
      </w:r>
    </w:p>
    <w:p>
      <w:r>
        <w:rPr>
          <w:b w:val="0"/>
          <w:sz w:val="20"/>
        </w:rPr>
        <w:t>Total Rent Amount: $_________________</w:t>
      </w:r>
    </w:p>
    <w:p>
      <w:r>
        <w:rPr>
          <w:b w:val="0"/>
          <w:sz w:val="20"/>
        </w:rPr>
        <w:t>Security Deposit Amount: $_________________ (refundable subject to terms)</w:t>
      </w:r>
    </w:p>
    <w:p>
      <w:r>
        <w:rPr>
          <w:b w:val="0"/>
          <w:sz w:val="20"/>
        </w:rPr>
        <w:t>Payment Method(s): _________________________________________________</w:t>
      </w:r>
    </w:p>
    <w:p>
      <w:r>
        <w:rPr>
          <w:b w:val="0"/>
          <w:sz w:val="20"/>
        </w:rPr>
        <w:t>Payment Due Date(s): _________________________________________________</w:t>
      </w:r>
    </w:p>
    <w:p/>
    <w:p>
      <w:r>
        <w:rPr>
          <w:b/>
          <w:sz w:val="20"/>
        </w:rPr>
        <w:t>Use of Property:</w:t>
      </w:r>
    </w:p>
    <w:p>
      <w:r>
        <w:rPr>
          <w:b w:val="0"/>
          <w:sz w:val="20"/>
        </w:rPr>
        <w:t>The Guest agrees to use the Property solely for residential purposes and shall not engage in any illegal activities on the premises.</w:t>
      </w:r>
    </w:p>
    <w:p>
      <w:r>
        <w:rPr>
          <w:b w:val="0"/>
          <w:sz w:val="20"/>
        </w:rPr>
        <w:t>The maximum number of guests shall not exceed the number stated above.</w:t>
      </w:r>
    </w:p>
    <w:p>
      <w:r>
        <w:rPr>
          <w:b w:val="0"/>
          <w:sz w:val="20"/>
        </w:rPr>
        <w:t>The Guest shall comply with all house rules provided by the Host.</w:t>
      </w:r>
    </w:p>
    <w:p/>
    <w:p>
      <w:r>
        <w:rPr>
          <w:b/>
          <w:sz w:val="20"/>
        </w:rPr>
        <w:t>Maintenance and Repairs:</w:t>
      </w:r>
    </w:p>
    <w:p>
      <w:r>
        <w:rPr>
          <w:b w:val="0"/>
          <w:sz w:val="20"/>
        </w:rPr>
        <w:t>The Guest shall keep the Property clean and in good condition and shall notify the Host promptly of any damage, malfunction, or needed repairs.</w:t>
      </w:r>
    </w:p>
    <w:p>
      <w:r>
        <w:rPr>
          <w:b w:val="0"/>
          <w:sz w:val="20"/>
        </w:rPr>
        <w:t>The Host is responsible for necessary repairs to maintain habitability.</w:t>
      </w:r>
    </w:p>
    <w:p/>
    <w:p>
      <w:r>
        <w:rPr>
          <w:b/>
          <w:sz w:val="20"/>
        </w:rPr>
        <w:t>Entry by Host:</w:t>
      </w:r>
    </w:p>
    <w:p>
      <w:r>
        <w:rPr>
          <w:b w:val="0"/>
          <w:sz w:val="20"/>
        </w:rPr>
        <w:t>The Host may enter the Property upon reasonable notice to the Guest for inspection, maintenance, or showing the Property to prospective guests or buyers, unless there is an emergency.</w:t>
      </w:r>
    </w:p>
    <w:p/>
    <w:p>
      <w:r>
        <w:rPr>
          <w:b/>
          <w:sz w:val="20"/>
        </w:rPr>
        <w:t>Liability and Indemnification:</w:t>
      </w:r>
    </w:p>
    <w:p>
      <w:r>
        <w:rPr>
          <w:b w:val="0"/>
          <w:sz w:val="20"/>
        </w:rPr>
        <w:t>The Guest assumes all risk of personal injury or property damage during the stay, except for negligence or willful misconduct by the Host.</w:t>
      </w:r>
    </w:p>
    <w:p>
      <w:r>
        <w:rPr>
          <w:b w:val="0"/>
          <w:sz w:val="20"/>
        </w:rPr>
        <w:t>The Guest agrees to indemnify and hold harmless the Host from any claims arising out of the Guest’s use of the Property.</w:t>
      </w:r>
    </w:p>
    <w:p/>
    <w:p>
      <w:r>
        <w:rPr>
          <w:b/>
          <w:sz w:val="20"/>
        </w:rPr>
        <w:t>Security Deposit:</w:t>
      </w:r>
    </w:p>
    <w:p>
      <w:r>
        <w:rPr>
          <w:b w:val="0"/>
          <w:sz w:val="20"/>
        </w:rPr>
        <w:t>The security deposit will be held to cover damages, excessive cleaning, or unpaid rent. It shall be returned within _______ days after checkout, less any lawful deductions.</w:t>
      </w:r>
    </w:p>
    <w:p/>
    <w:p>
      <w:r>
        <w:rPr>
          <w:b/>
          <w:sz w:val="20"/>
        </w:rPr>
        <w:t>Cancellation and Termination:</w:t>
      </w:r>
    </w:p>
    <w:p>
      <w:r>
        <w:rPr>
          <w:b w:val="0"/>
          <w:sz w:val="20"/>
        </w:rPr>
        <w:t>Either party may terminate this Agreement upon written notice subject to agreed cancellation policies.</w:t>
      </w:r>
    </w:p>
    <w:p>
      <w:r>
        <w:rPr>
          <w:b w:val="0"/>
          <w:sz w:val="20"/>
        </w:rPr>
        <w:t>The Host reserves the right to terminate this Agreement immediately for breach of terms or illegal activity.</w:t>
      </w:r>
    </w:p>
    <w:p/>
    <w:p>
      <w:r>
        <w:rPr>
          <w:b/>
          <w:sz w:val="20"/>
        </w:rPr>
        <w:t>Governing Law:</w:t>
      </w:r>
    </w:p>
    <w:p>
      <w:r>
        <w:rPr>
          <w:b w:val="0"/>
          <w:sz w:val="20"/>
        </w:rPr>
        <w:t>This Agreement shall be governed by and construed in accordance with the laws of the United States and the State of ______________________.</w:t>
      </w:r>
    </w:p>
    <w:p/>
    <w:p>
      <w:r>
        <w:rPr>
          <w:b/>
          <w:sz w:val="20"/>
        </w:rPr>
        <w:t>Entire Agreement:</w:t>
      </w:r>
    </w:p>
    <w:p>
      <w:r>
        <w:rPr>
          <w:b w:val="0"/>
          <w:sz w:val="20"/>
        </w:rPr>
        <w:t>This Agreement constitutes the entire understanding between the parties and supersedes all prior negotiations, understandings, and agreements.</w:t>
      </w:r>
    </w:p>
    <w:p/>
    <w:p>
      <w:r>
        <w:rPr>
          <w:b/>
          <w:sz w:val="20"/>
        </w:rPr>
        <w:t>Amendments:</w:t>
      </w:r>
    </w:p>
    <w:p>
      <w:r>
        <w:rPr>
          <w:b w:val="0"/>
          <w:sz w:val="20"/>
        </w:rPr>
        <w:t>Any amendments to this Agreement must be in writing and signed by both parties.</w:t>
      </w:r>
    </w:p>
    <w:p/>
    <w:p>
      <w:r>
        <w:rPr>
          <w:b/>
          <w:sz w:val="20"/>
        </w:rPr>
        <w:t>Dispute Resolution:</w:t>
      </w:r>
    </w:p>
    <w:p>
      <w:r>
        <w:rPr>
          <w:b w:val="0"/>
          <w:sz w:val="20"/>
        </w:rPr>
        <w:t>Any disputes arising under this Agreement shall be resolved through good faith negotiations between the parties. If unresolved, disputes shall be submitted to binding arbitration in accordance with the rules of the American Arbitration Association.</w:t>
      </w:r>
    </w:p>
    <w:p/>
    <w:p/>
    <w:p>
      <w:r>
        <w:rPr>
          <w:b w:val="0"/>
          <w:sz w:val="20"/>
        </w:rPr>
        <w:t>Place of Agreement Execution: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HOST</w:t>
            </w:r>
          </w:p>
        </w:tc>
        <w:tc>
          <w:tcPr>
            <w:tcW w:type="dxa" w:w="4986"/>
            <w:tcBorders>
              <w:top w:val="nil"/>
              <w:left w:val="nil"/>
              <w:bottom w:val="nil"/>
              <w:right w:val="nil"/>
              <w:insideH w:val="nil"/>
              <w:insideV w:val="nil"/>
            </w:tcBorders>
          </w:tcPr>
          <w:p>
            <w:pPr>
              <w:jc w:val="center"/>
            </w:pPr>
            <w:r>
              <w:t>GUEST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https://agreement247-us.com/guest-agreement/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gues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