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INVOICE AGREEMENT</w:t>
      </w:r>
    </w:p>
    <w:p/>
    <w:p>
      <w:r>
        <w:rPr>
          <w:b/>
          <w:sz w:val="20"/>
        </w:rPr>
        <w:t>PARTIES:</w:t>
      </w:r>
    </w:p>
    <w:p>
      <w:r>
        <w:rPr>
          <w:b/>
          <w:sz w:val="20"/>
        </w:rPr>
        <w:t>Seller / Service Provider:</w:t>
      </w:r>
    </w:p>
    <w:p>
      <w:r>
        <w:rPr>
          <w:b w:val="0"/>
          <w:sz w:val="20"/>
        </w:rPr>
        <w:t>Company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Buyer / Client:</w:t>
      </w:r>
    </w:p>
    <w:p>
      <w:r>
        <w:rPr>
          <w:b w:val="0"/>
          <w:sz w:val="20"/>
        </w:rPr>
        <w:t>Full Name / Company Name: 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INVOICE DETAILS:</w:t>
      </w:r>
    </w:p>
    <w:p>
      <w:r>
        <w:rPr>
          <w:b w:val="0"/>
          <w:sz w:val="20"/>
        </w:rPr>
        <w:t>Invoice Number: _________________________________________________________</w:t>
      </w:r>
    </w:p>
    <w:p>
      <w:r>
        <w:rPr>
          <w:b w:val="0"/>
          <w:sz w:val="20"/>
        </w:rPr>
        <w:t>Payment Terms: _________________________________________________________</w:t>
      </w:r>
    </w:p>
    <w:p>
      <w:r>
        <w:rPr>
          <w:b w:val="0"/>
          <w:sz w:val="20"/>
        </w:rPr>
        <w:t>Due Date: ______________________________________________________________</w:t>
      </w:r>
    </w:p>
    <w:p>
      <w:r>
        <w:rPr>
          <w:b w:val="0"/>
          <w:sz w:val="20"/>
        </w:rPr>
        <w:t>Currency: _______________________________________________________________</w:t>
      </w:r>
    </w:p>
    <w:p/>
    <w:p>
      <w:r>
        <w:rPr>
          <w:b/>
          <w:sz w:val="20"/>
        </w:rPr>
        <w:t>DESCRIPTION OF GOODS / SERVICES:</w:t>
      </w:r>
    </w:p>
    <w:p>
      <w:r>
        <w:rPr>
          <w:b w:val="0"/>
          <w:sz w:val="20"/>
        </w:rPr>
        <w:t>Item No.  Description                                 Quantity      Unit Price      Total Price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/>
    <w:p>
      <w:r>
        <w:rPr>
          <w:b/>
          <w:sz w:val="20"/>
        </w:rPr>
        <w:t>TOTAL AMOUNTS:</w:t>
      </w:r>
    </w:p>
    <w:p>
      <w:r>
        <w:rPr>
          <w:b w:val="0"/>
          <w:sz w:val="20"/>
        </w:rPr>
        <w:t>Subtotal: ________________________________________________ USD</w:t>
      </w:r>
    </w:p>
    <w:p>
      <w:r>
        <w:rPr>
          <w:b w:val="0"/>
          <w:sz w:val="20"/>
        </w:rPr>
        <w:t>Sales Tax / VAT (if applicable): _________________________ USD</w:t>
      </w:r>
    </w:p>
    <w:p>
      <w:r>
        <w:rPr>
          <w:b w:val="0"/>
          <w:sz w:val="20"/>
        </w:rPr>
        <w:t>Other Fees / Charges: ____________________________________ USD</w:t>
      </w:r>
    </w:p>
    <w:p>
      <w:r>
        <w:rPr>
          <w:b w:val="0"/>
          <w:sz w:val="20"/>
        </w:rPr>
        <w:t>TOTAL AMOUNT DUE: ______________________________________ USD</w:t>
      </w:r>
    </w:p>
    <w:p/>
    <w:p>
      <w:r>
        <w:rPr>
          <w:b/>
          <w:sz w:val="20"/>
        </w:rPr>
        <w:t>PAYMENT INSTRUCTIONS:</w:t>
      </w:r>
    </w:p>
    <w:p>
      <w:r>
        <w:rPr>
          <w:b w:val="0"/>
          <w:sz w:val="20"/>
        </w:rPr>
        <w:t>Bank Name: _______________________________________________________________</w:t>
      </w:r>
    </w:p>
    <w:p>
      <w:r>
        <w:rPr>
          <w:b w:val="0"/>
          <w:sz w:val="20"/>
        </w:rPr>
        <w:t>Account Name: ____________________________________________________________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__________________________________________________________</w:t>
      </w:r>
    </w:p>
    <w:p>
      <w:r>
        <w:rPr>
          <w:b w:val="0"/>
          <w:sz w:val="20"/>
        </w:rPr>
        <w:t>Routing Number / ABA: ____________________________________________________</w:t>
      </w:r>
    </w:p>
    <w:p>
      <w:r>
        <w:rPr>
          <w:b w:val="0"/>
          <w:sz w:val="20"/>
        </w:rPr>
        <w:t>Payment Method(s) Accepted: ______________________________________________</w:t>
      </w:r>
    </w:p>
    <w:p>
      <w:r>
        <w:rPr>
          <w:b w:val="0"/>
          <w:sz w:val="20"/>
        </w:rPr>
        <w:t>Additional Instructions: _________________________________________________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Payment shall be made in full by the due date specified above unless otherwise agreed in writing.</w:t>
      </w:r>
    </w:p>
    <w:p/>
    <w:p>
      <w:r>
        <w:rPr>
          <w:b w:val="0"/>
          <w:sz w:val="20"/>
        </w:rPr>
        <w:t>2. Late payments may incur interest charges at a rate of ______% per month, or the maximum rate allowed by law, whichever is lower.</w:t>
      </w:r>
    </w:p>
    <w:p/>
    <w:p>
      <w:r>
        <w:rPr>
          <w:b w:val="0"/>
          <w:sz w:val="20"/>
        </w:rPr>
        <w:t>3. Risk of loss or damage to goods passes to the Buyer upon delivery or as otherwise agreed.</w:t>
      </w:r>
    </w:p>
    <w:p/>
    <w:p>
      <w:r>
        <w:rPr>
          <w:b w:val="0"/>
          <w:sz w:val="20"/>
        </w:rPr>
        <w:t>4. The Seller warrants that all services and goods supplied conform to applicable specifications and standards and are free of liens or claims.</w:t>
      </w:r>
    </w:p>
    <w:p/>
    <w:p>
      <w:r>
        <w:rPr>
          <w:b w:val="0"/>
          <w:sz w:val="20"/>
        </w:rPr>
        <w:t>5. The Buyer shall inspect goods or services promptly upon receipt and notify the Seller in writing of any defects or discrepancies within ______ days.</w:t>
      </w:r>
    </w:p>
    <w:p/>
    <w:p>
      <w:r>
        <w:rPr>
          <w:b w:val="0"/>
          <w:sz w:val="20"/>
        </w:rPr>
        <w:t>6. The Seller shall not be liable for any consequential, incidental, or indirect damages arising from the use of the goods or services supplied.</w:t>
      </w:r>
    </w:p>
    <w:p/>
    <w:p>
      <w:r>
        <w:rPr>
          <w:b w:val="0"/>
          <w:sz w:val="20"/>
        </w:rPr>
        <w:t>7. This Agreement constitutes the entire agreement between the parties and supersedes all prior negotiations, representations, or agreements.</w:t>
      </w:r>
    </w:p>
    <w:p/>
    <w:p>
      <w:r>
        <w:rPr>
          <w:b w:val="0"/>
          <w:sz w:val="20"/>
        </w:rPr>
        <w:t>8. Any amendments or modifications to this Agreement must be made in writing and signed by both parties.</w:t>
      </w:r>
    </w:p>
    <w:p/>
    <w:p>
      <w:r>
        <w:rPr>
          <w:b w:val="0"/>
          <w:sz w:val="20"/>
        </w:rPr>
        <w:t>9. This Agreement shall be governed by and construed in accordance with the laws of the United States and the State of ________________, without regard to conflicts of law principles.</w:t>
      </w:r>
    </w:p>
    <w:p/>
    <w:p>
      <w:r>
        <w:rPr>
          <w:b w:val="0"/>
          <w:sz w:val="20"/>
        </w:rPr>
        <w:t>10. In case of dispute arising out of or related to this Agreement, the parties agree to seek resolution through mediation or arbitration before pursuing litigation.</w:t>
      </w:r>
    </w:p>
    <w:p/>
    <w:p/>
    <w:p>
      <w:r>
        <w:rPr>
          <w:b/>
          <w:sz w:val="20"/>
        </w:rPr>
        <w:t>SIGNATURES: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 / SERVICE 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 / 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https://agreement247-us.com/invoice-agreement/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invoice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