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 PRODUCER AGREEMENT</w:t>
      </w:r>
    </w:p>
    <w:p/>
    <w:p>
      <w:r>
        <w:rPr>
          <w:b/>
          <w:sz w:val="20"/>
        </w:rPr>
        <w:t>This Music Producer Agreement (the "Agreement") is entered into by and between:</w:t>
      </w:r>
    </w:p>
    <w:p>
      <w:r>
        <w:rPr>
          <w:b w:val="0"/>
          <w:sz w:val="20"/>
        </w:rPr>
        <w:t>Producer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Artist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pPr>
        <w:jc w:val="center"/>
      </w:pPr>
      <w:r>
        <w:rPr>
          <w:b/>
          <w:sz w:val="20"/>
        </w:rPr>
        <w:t>RECITALS</w:t>
      </w:r>
    </w:p>
    <w:p/>
    <w:p>
      <w:r>
        <w:rPr>
          <w:b w:val="0"/>
          <w:sz w:val="20"/>
        </w:rPr>
        <w:t>WHEREAS, the Producer is engaged in the business of music production and has the expertise, facilities, and equipment necessary to produce sound recordings;</w:t>
      </w:r>
    </w:p>
    <w:p>
      <w:r>
        <w:rPr>
          <w:b w:val="0"/>
          <w:sz w:val="20"/>
        </w:rPr>
        <w:t>WHEREAS, the Artist desires to engage the Producer to produce sound recordings and musical compositions pursuant to the terms and conditions set forth in this Agreement;</w:t>
      </w:r>
    </w:p>
    <w:p>
      <w:r>
        <w:rPr>
          <w:b w:val="0"/>
          <w:sz w:val="20"/>
        </w:rPr>
        <w:t>NOW, THEREFORE, in consideration of the mutual covenants and promises herein contained, the parties agree as follows:</w:t>
      </w:r>
    </w:p>
    <w:p/>
    <w:p/>
    <w:p>
      <w:r>
        <w:rPr>
          <w:b/>
          <w:sz w:val="20"/>
        </w:rPr>
        <w:t>1. ENGAGEMENT AND SERVICES</w:t>
      </w:r>
    </w:p>
    <w:p>
      <w:r>
        <w:rPr>
          <w:b w:val="0"/>
          <w:sz w:val="20"/>
        </w:rPr>
        <w:t>1.1 The Artist hereby engages the Producer, and the Producer agrees to render music production services (the "Services") as described herein.</w:t>
      </w:r>
    </w:p>
    <w:p>
      <w:r>
        <w:rPr>
          <w:b w:val="0"/>
          <w:sz w:val="20"/>
        </w:rPr>
        <w:t>1.2 The Producer shall produce, arrange, and record the musical compositions, including but not limited to beats, instrumentals, vocals, and mixing and mastering services as agreed by both parties.</w:t>
      </w:r>
    </w:p>
    <w:p>
      <w:r>
        <w:rPr>
          <w:b w:val="0"/>
          <w:sz w:val="20"/>
        </w:rPr>
        <w:t>1.3 The Services shall be performed at a mutually agreed upon location and during mutually agreed upon times.</w:t>
      </w:r>
    </w:p>
    <w:p/>
    <w:p>
      <w:r>
        <w:rPr>
          <w:b/>
          <w:sz w:val="20"/>
        </w:rPr>
        <w:t>2. TERM</w:t>
      </w:r>
    </w:p>
    <w:p>
      <w:r>
        <w:rPr>
          <w:b w:val="0"/>
          <w:sz w:val="20"/>
        </w:rPr>
        <w:t>2.1 This Agreement shall commence upon execution by both parties and shall continue until the completion of the Services or until terminated pursuant to this Agreement.</w:t>
      </w:r>
    </w:p>
    <w:p/>
    <w:p>
      <w:r>
        <w:rPr>
          <w:b/>
          <w:sz w:val="20"/>
        </w:rPr>
        <w:t>3. COMPENSATION</w:t>
      </w:r>
    </w:p>
    <w:p>
      <w:r>
        <w:rPr>
          <w:b w:val="0"/>
          <w:sz w:val="20"/>
        </w:rPr>
        <w:t>3.1 The Artist shall pay the Producer the amount of $________________ for the Services rendered under this Agreement.</w:t>
      </w:r>
    </w:p>
    <w:p>
      <w:r>
        <w:rPr>
          <w:b w:val="0"/>
          <w:sz w:val="20"/>
        </w:rPr>
        <w:t>3.2 Payment terms: __________________________________________________________</w:t>
      </w:r>
    </w:p>
    <w:p>
      <w:r>
        <w:rPr>
          <w:b w:val="0"/>
          <w:sz w:val="20"/>
        </w:rPr>
        <w:t>3.3 Any additional costs or expenses must be pre-approved in writing by the Artist and will be reimbursed accordingly.</w:t>
      </w:r>
    </w:p>
    <w:p/>
    <w:p>
      <w:r>
        <w:rPr>
          <w:b/>
          <w:sz w:val="20"/>
        </w:rPr>
        <w:t>4. OWNERSHIP AND RIGHTS</w:t>
      </w:r>
    </w:p>
    <w:p>
      <w:r>
        <w:rPr>
          <w:b w:val="0"/>
          <w:sz w:val="20"/>
        </w:rPr>
        <w:t>4.1 The Producer hereby grants to the Artist all worldwide rights, title, and interest in and to the master recordings and all underlying compositions created under this Agreement, including all copyrights.</w:t>
      </w:r>
    </w:p>
    <w:p>
      <w:r>
        <w:rPr>
          <w:b w:val="0"/>
          <w:sz w:val="20"/>
        </w:rPr>
        <w:t>4.2 The Producer waives any and all rights of authorship, performance, and claims for royalties or residuals other than those expressly provided herein.</w:t>
      </w:r>
    </w:p>
    <w:p>
      <w:r>
        <w:rPr>
          <w:b w:val="0"/>
          <w:sz w:val="20"/>
        </w:rPr>
        <w:t>4.3 The Artist shall have the exclusive right to use, sell, license, distribute, and exploit the recordings and compositions in any manner whatsoever, in perpetuity.</w:t>
      </w:r>
    </w:p>
    <w:p/>
    <w:p>
      <w:r>
        <w:rPr>
          <w:b/>
          <w:sz w:val="20"/>
        </w:rPr>
        <w:t>5. CREDITS</w:t>
      </w:r>
    </w:p>
    <w:p>
      <w:r>
        <w:rPr>
          <w:b w:val="0"/>
          <w:sz w:val="20"/>
        </w:rPr>
        <w:t>5.1 The Producer shall be credited as the Producer of the recordings in all commercial releases, packaging, promotional materials, and related media wherever such credits appear.</w:t>
      </w:r>
    </w:p>
    <w:p>
      <w:r>
        <w:rPr>
          <w:b w:val="0"/>
          <w:sz w:val="20"/>
        </w:rPr>
        <w:t>5.2 The form, placement, and prominence of such credit shall be determined by the Artist in good faith.</w:t>
      </w:r>
    </w:p>
    <w:p/>
    <w:p>
      <w:r>
        <w:rPr>
          <w:b/>
          <w:sz w:val="20"/>
        </w:rPr>
        <w:t>6. WARRANTIES AND REPRESENTATIONS</w:t>
      </w:r>
    </w:p>
    <w:p>
      <w:r>
        <w:rPr>
          <w:b w:val="0"/>
          <w:sz w:val="20"/>
        </w:rPr>
        <w:t>6.1 Each party represents and warrants that it has the full right, power, and authority to enter into and perform this Agreement.</w:t>
      </w:r>
    </w:p>
    <w:p>
      <w:r>
        <w:rPr>
          <w:b w:val="0"/>
          <w:sz w:val="20"/>
        </w:rPr>
        <w:t>6.2 The Producer warrants that the work created shall be original and shall not infringe upon any third-party rights.</w:t>
      </w:r>
    </w:p>
    <w:p>
      <w:r>
        <w:rPr>
          <w:b w:val="0"/>
          <w:sz w:val="20"/>
        </w:rPr>
        <w:t>6.3 The Artist warrants that use of the produced recordings shall comply with all applicable laws and regulations.</w:t>
      </w:r>
    </w:p>
    <w:p/>
    <w:p>
      <w:r>
        <w:rPr>
          <w:b/>
          <w:sz w:val="20"/>
        </w:rPr>
        <w:t>7. CONFIDENTIALITY</w:t>
      </w:r>
    </w:p>
    <w:p>
      <w:r>
        <w:rPr>
          <w:b w:val="0"/>
          <w:sz w:val="20"/>
        </w:rPr>
        <w:t>7.1 Both parties agree to keep confidential and not disclose any proprietary or confidential information received from the other party during the term of this Agreement and thereafter.</w:t>
      </w:r>
    </w:p>
    <w:p>
      <w:r>
        <w:rPr>
          <w:b w:val="0"/>
          <w:sz w:val="20"/>
        </w:rPr>
        <w:t>7.2 Confidential information includes, but is not limited to, unreleased music, business plans, financial information, and trade secrets.</w:t>
      </w:r>
    </w:p>
    <w:p/>
    <w:p>
      <w:r>
        <w:rPr>
          <w:b/>
          <w:sz w:val="20"/>
        </w:rPr>
        <w:t>8. INDEMNIFICATION</w:t>
      </w:r>
    </w:p>
    <w:p>
      <w:r>
        <w:rPr>
          <w:b w:val="0"/>
          <w:sz w:val="20"/>
        </w:rPr>
        <w:t>8.1 Each party agrees to indemnify, defend, and hold harmless the other party against any claims, damages, liabilities, or expenses arising out of any breach of this Agreement or violation of applicable laws.</w:t>
      </w:r>
    </w:p>
    <w:p/>
    <w:p>
      <w:r>
        <w:rPr>
          <w:b/>
          <w:sz w:val="20"/>
        </w:rPr>
        <w:t>9. TERMINATION</w:t>
      </w:r>
    </w:p>
    <w:p>
      <w:r>
        <w:rPr>
          <w:b w:val="0"/>
          <w:sz w:val="20"/>
        </w:rPr>
        <w:t>9.1 Either party may terminate this Agreement by written notice if the other party breaches any material term and fails to cure such breach within fifteen (15) days of written notice.</w:t>
      </w:r>
    </w:p>
    <w:p>
      <w:r>
        <w:rPr>
          <w:b w:val="0"/>
          <w:sz w:val="20"/>
        </w:rPr>
        <w:t>9.2 Upon termination, all rights granted to the Artist shall remain in effect for any work completed and paid for prior to termination.</w:t>
      </w:r>
    </w:p>
    <w:p/>
    <w:p>
      <w:r>
        <w:rPr>
          <w:b/>
          <w:sz w:val="20"/>
        </w:rPr>
        <w:t>10. INDEPENDENT CONTRACTOR</w:t>
      </w:r>
    </w:p>
    <w:p>
      <w:r>
        <w:rPr>
          <w:b w:val="0"/>
          <w:sz w:val="20"/>
        </w:rPr>
        <w:t>10.1 The Producer is an independent contractor and nothing herein shall be construed to create an employer-employee, partnership, or joint venture relationship.</w:t>
      </w:r>
    </w:p>
    <w:p>
      <w:r>
        <w:rPr>
          <w:b w:val="0"/>
          <w:sz w:val="20"/>
        </w:rPr>
        <w:t>10.2 The Producer shall be responsible for all taxes and obligations arising from the compensation received under this Agreement.</w:t>
      </w:r>
    </w:p>
    <w:p/>
    <w:p>
      <w:r>
        <w:rPr>
          <w:b/>
          <w:sz w:val="20"/>
        </w:rPr>
        <w:t>11. MISCELLANEOUS</w:t>
      </w:r>
    </w:p>
    <w:p>
      <w:r>
        <w:rPr>
          <w:b w:val="0"/>
          <w:sz w:val="20"/>
        </w:rPr>
        <w:t>11.1 Governing Law: This Agreement shall be governed by and construed in accordance with the laws of the State of __________________, USA, without regard to its conflicts of law principles.</w:t>
      </w:r>
    </w:p>
    <w:p>
      <w:r>
        <w:rPr>
          <w:b w:val="0"/>
          <w:sz w:val="20"/>
        </w:rPr>
        <w:t>11.2 Entire Agreement: This Agreement constitutes the entire understanding between the parties and supersedes all prior agreements, oral or written.</w:t>
      </w:r>
    </w:p>
    <w:p>
      <w:r>
        <w:rPr>
          <w:b w:val="0"/>
          <w:sz w:val="20"/>
        </w:rPr>
        <w:t>11.3 Amendments: Any amendments must be in writing and signed by both parties.</w:t>
      </w:r>
    </w:p>
    <w:p>
      <w:r>
        <w:rPr>
          <w:b w:val="0"/>
          <w:sz w:val="20"/>
        </w:rPr>
        <w:t>11.4 Severability: If any provision is found invalid or unenforceable, the remaining provisions shall remain in full force and effect.</w:t>
      </w:r>
    </w:p>
    <w:p>
      <w:r>
        <w:rPr>
          <w:b w:val="0"/>
          <w:sz w:val="20"/>
        </w:rPr>
        <w:t>11.5 Notices: All notices must be in writing and delivered to the addresses set forth above or such other address as either party may designate in writing.</w:t>
      </w:r>
    </w:p>
    <w:p/>
    <w:p/>
    <w:p>
      <w:r>
        <w:rPr>
          <w:b w:val="0"/>
          <w:sz w:val="20"/>
        </w:rPr>
        <w:t>IN WITNESS WHEREOF, the parties have executed this Music Producer Agreement as of the date of signature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https://agreement247-us.com/music-producer-agreement/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usic-producer-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