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ONE PAGE RESIDENTIAL LEASE AGREEMENT</w:t>
      </w:r>
    </w:p>
    <w:p/>
    <w:p>
      <w:r>
        <w:rPr>
          <w:b/>
          <w:sz w:val="20"/>
        </w:rPr>
        <w:t>This Lease Agreement ("Agreement") is made between the following parties:</w:t>
      </w:r>
    </w:p>
    <w:p>
      <w:r>
        <w:rPr>
          <w:b w:val="0"/>
          <w:sz w:val="20"/>
        </w:rPr>
        <w:t>Landlord Name: _______________________________________________</w:t>
      </w:r>
    </w:p>
    <w:p>
      <w:r>
        <w:rPr>
          <w:b w:val="0"/>
          <w:sz w:val="20"/>
        </w:rPr>
        <w:t>Landlord Address: ____________________________________________</w:t>
      </w:r>
    </w:p>
    <w:p>
      <w:r>
        <w:rPr>
          <w:b w:val="0"/>
          <w:sz w:val="20"/>
        </w:rPr>
        <w:t>Landlord Phone: ______________________________________________</w:t>
      </w:r>
    </w:p>
    <w:p/>
    <w:p>
      <w:r>
        <w:rPr>
          <w:b w:val="0"/>
          <w:sz w:val="20"/>
        </w:rPr>
        <w:t>Tenant Name: _________________________________________________</w:t>
      </w:r>
    </w:p>
    <w:p>
      <w:r>
        <w:rPr>
          <w:b w:val="0"/>
          <w:sz w:val="20"/>
        </w:rPr>
        <w:t>Tenant Address: _______________________________________________</w:t>
      </w:r>
    </w:p>
    <w:p>
      <w:r>
        <w:rPr>
          <w:b w:val="0"/>
          <w:sz w:val="20"/>
        </w:rPr>
        <w:t>Tenant Phone: ________________________________________________</w:t>
      </w:r>
    </w:p>
    <w:p/>
    <w:p>
      <w:r>
        <w:rPr>
          <w:b/>
          <w:sz w:val="20"/>
        </w:rPr>
        <w:t>Premises:</w:t>
      </w:r>
    </w:p>
    <w:p>
      <w:r>
        <w:rPr>
          <w:b w:val="0"/>
          <w:sz w:val="20"/>
        </w:rPr>
        <w:t>The Landlord hereby leases to the Tenant the residential property located at:</w:t>
      </w:r>
    </w:p>
    <w:p>
      <w:r>
        <w:rPr>
          <w:b w:val="0"/>
          <w:sz w:val="20"/>
        </w:rPr>
        <w:t>Address: _______________________________________________________</w:t>
      </w:r>
    </w:p>
    <w:p>
      <w:r>
        <w:rPr>
          <w:b w:val="0"/>
          <w:sz w:val="20"/>
        </w:rPr>
        <w:t>Apartment/Unit No.: ____________________________________________</w:t>
      </w:r>
    </w:p>
    <w:p/>
    <w:p>
      <w:r>
        <w:rPr>
          <w:b/>
          <w:sz w:val="20"/>
        </w:rPr>
        <w:t>Term:</w:t>
      </w:r>
    </w:p>
    <w:p>
      <w:r>
        <w:rPr>
          <w:b w:val="0"/>
          <w:sz w:val="20"/>
        </w:rPr>
        <w:t>The lease shall commence on __________________ and shall continue as a (check one):</w:t>
      </w:r>
    </w:p>
    <w:p>
      <w:r>
        <w:rPr>
          <w:b w:val="0"/>
          <w:sz w:val="20"/>
        </w:rPr>
        <w:t>☐ Fixed term lease until __________________</w:t>
      </w:r>
    </w:p>
    <w:p>
      <w:r>
        <w:rPr>
          <w:b w:val="0"/>
          <w:sz w:val="20"/>
        </w:rPr>
        <w:t>☐ Month-to-month tenancy until terminated by either party with proper notice</w:t>
      </w:r>
    </w:p>
    <w:p/>
    <w:p>
      <w:r>
        <w:rPr>
          <w:b/>
          <w:sz w:val="20"/>
        </w:rPr>
        <w:t>Rent:</w:t>
      </w:r>
    </w:p>
    <w:p>
      <w:r>
        <w:rPr>
          <w:b w:val="0"/>
          <w:sz w:val="20"/>
        </w:rPr>
        <w:t>The Tenant agrees to pay monthly rent of $______________, payable in advance on the first day of each month to the Landlord at the address provided or another designated place.</w:t>
      </w:r>
    </w:p>
    <w:p/>
    <w:p>
      <w:r>
        <w:rPr>
          <w:b/>
          <w:sz w:val="20"/>
        </w:rPr>
        <w:t>Security Deposit:</w:t>
      </w:r>
    </w:p>
    <w:p>
      <w:r>
        <w:rPr>
          <w:b w:val="0"/>
          <w:sz w:val="20"/>
        </w:rPr>
        <w:t>Tenant shall pay a security deposit of $______________ prior to occupancy. This deposit shall secure Tenant's obligations and be refundable in accordance with applicable law, subject to deductions for damages beyond normal wear and tear.</w:t>
      </w:r>
    </w:p>
    <w:p/>
    <w:p>
      <w:r>
        <w:rPr>
          <w:b/>
          <w:sz w:val="20"/>
        </w:rPr>
        <w:t>Utilities and Services:</w:t>
      </w:r>
    </w:p>
    <w:p>
      <w:r>
        <w:rPr>
          <w:b w:val="0"/>
          <w:sz w:val="20"/>
        </w:rPr>
        <w:t>The following utilities/services shall be paid by Tenant: ______________________________________________</w:t>
      </w:r>
    </w:p>
    <w:p>
      <w:r>
        <w:rPr>
          <w:b w:val="0"/>
          <w:sz w:val="20"/>
        </w:rPr>
        <w:t>The Landlord shall be responsible for the following utilities/services: __________________________________</w:t>
      </w:r>
    </w:p>
    <w:p/>
    <w:p>
      <w:r>
        <w:rPr>
          <w:b/>
          <w:sz w:val="20"/>
        </w:rPr>
        <w:t>Use of Premises:</w:t>
      </w:r>
    </w:p>
    <w:p>
      <w:r>
        <w:rPr>
          <w:b w:val="0"/>
          <w:sz w:val="20"/>
        </w:rPr>
        <w:t>The Premises shall be used solely for residential purposes by Tenant and occupants listed as follows:</w:t>
      </w:r>
    </w:p>
    <w:p>
      <w:r>
        <w:rPr>
          <w:b w:val="0"/>
          <w:sz w:val="20"/>
        </w:rPr>
        <w:t>______________________________________________________________________________________________</w:t>
      </w:r>
    </w:p>
    <w:p/>
    <w:p>
      <w:r>
        <w:rPr>
          <w:b/>
          <w:sz w:val="20"/>
        </w:rPr>
        <w:t>Maintenance and Repairs:</w:t>
      </w:r>
    </w:p>
    <w:p>
      <w:r>
        <w:rPr>
          <w:b w:val="0"/>
          <w:sz w:val="20"/>
        </w:rPr>
        <w:t>Tenant agrees to keep the Premises clean and in good condition and to promptly notify Landlord of any damage or needed repairs. Tenant shall be responsible for any damage caused by negligence or misuse.</w:t>
      </w:r>
    </w:p>
    <w:p/>
    <w:p>
      <w:r>
        <w:rPr>
          <w:b/>
          <w:sz w:val="20"/>
        </w:rPr>
        <w:t>Alterations:</w:t>
      </w:r>
    </w:p>
    <w:p>
      <w:r>
        <w:rPr>
          <w:b w:val="0"/>
          <w:sz w:val="20"/>
        </w:rPr>
        <w:t>Tenant shall not make any alterations, additions, or improvements without prior written consent from Landlord.</w:t>
      </w:r>
    </w:p>
    <w:p/>
    <w:p>
      <w:r>
        <w:rPr>
          <w:b/>
          <w:sz w:val="20"/>
        </w:rPr>
        <w:t>Entry by Landlord:</w:t>
      </w:r>
    </w:p>
    <w:p>
      <w:r>
        <w:rPr>
          <w:b w:val="0"/>
          <w:sz w:val="20"/>
        </w:rPr>
        <w:t>Landlord may enter the Premises upon reasonable notice to Tenant for inspection, repairs, or showings in accordance with applicable law.</w:t>
      </w:r>
    </w:p>
    <w:p/>
    <w:p>
      <w:r>
        <w:rPr>
          <w:b/>
          <w:sz w:val="20"/>
        </w:rPr>
        <w:t>Pets:</w:t>
      </w:r>
    </w:p>
    <w:p>
      <w:r>
        <w:rPr>
          <w:b w:val="0"/>
          <w:sz w:val="20"/>
        </w:rPr>
        <w:t>☐ Pets are not allowed.</w:t>
      </w:r>
    </w:p>
    <w:p>
      <w:r>
        <w:rPr>
          <w:b w:val="0"/>
          <w:sz w:val="20"/>
        </w:rPr>
        <w:t>☐ Pets are allowed subject to the following terms: ______________________________________________</w:t>
      </w:r>
    </w:p>
    <w:p/>
    <w:p>
      <w:r>
        <w:rPr>
          <w:b/>
          <w:sz w:val="20"/>
        </w:rPr>
        <w:t>Termination:</w:t>
      </w:r>
    </w:p>
    <w:p>
      <w:r>
        <w:rPr>
          <w:b w:val="0"/>
          <w:sz w:val="20"/>
        </w:rPr>
        <w:t>Either party may terminate this Agreement by providing written notice in accordance with state and local laws. Tenant shall vacate the Premises and return all keys upon termination.</w:t>
      </w:r>
    </w:p>
    <w:p/>
    <w:p>
      <w:r>
        <w:rPr>
          <w:b/>
          <w:sz w:val="20"/>
        </w:rPr>
        <w:t>Governing Law:</w:t>
      </w:r>
    </w:p>
    <w:p>
      <w:r>
        <w:rPr>
          <w:b w:val="0"/>
          <w:sz w:val="20"/>
        </w:rPr>
        <w:t>This Agreement shall be governed by and construed in accordance with the laws of the State in which the Premises are located.</w:t>
      </w:r>
    </w:p>
    <w:p/>
    <w:p>
      <w:r>
        <w:rPr>
          <w:b/>
          <w:sz w:val="20"/>
        </w:rPr>
        <w:t>Entire Agreement:</w:t>
      </w:r>
    </w:p>
    <w:p>
      <w:r>
        <w:rPr>
          <w:b w:val="0"/>
          <w:sz w:val="20"/>
        </w:rPr>
        <w:t>This Agreement constitutes the entire understanding between Landlord and Tenant and supersedes all prior agreements, oral or written.</w:t>
      </w:r>
    </w:p>
    <w:p/>
    <w:p>
      <w:r>
        <w:rPr>
          <w:b/>
          <w:sz w:val="20"/>
        </w:rPr>
        <w:t>Severability:</w:t>
      </w:r>
    </w:p>
    <w:p>
      <w:r>
        <w:rPr>
          <w:b w:val="0"/>
          <w:sz w:val="20"/>
        </w:rPr>
        <w:t>If any provision of this Agreement is found to be invalid or unenforceable, the remaining provisions shall continue in full force and effect.</w:t>
      </w:r>
    </w:p>
    <w:p/>
    <w:p>
      <w:pPr>
        <w:jc w:val="center"/>
      </w:pPr>
      <w:r>
        <w:rPr>
          <w:b w:val="0"/>
          <w:sz w:val="20"/>
        </w:rPr>
        <w:t>IN WITNESS WHEREOF, the parties have executed this Lease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https://agreement247-us.com/one-page-lease-agreement/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one-page-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