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OPERATING AGREEMENT</w:t>
      </w:r>
    </w:p>
    <w:p>
      <w:pPr>
        <w:jc w:val="center"/>
      </w:pPr>
      <w:r>
        <w:rPr>
          <w:b/>
          <w:sz w:val="20"/>
        </w:rPr>
        <w:t>OF</w:t>
      </w:r>
    </w:p>
    <w:p>
      <w:pPr>
        <w:jc w:val="center"/>
      </w:pPr>
      <w:r>
        <w:rPr>
          <w:b/>
          <w:sz w:val="20"/>
        </w:rPr>
        <w:t>LIMITED LIABILITY COMPANY</w:t>
      </w:r>
    </w:p>
    <w:p/>
    <w:p/>
    <w:p>
      <w:r>
        <w:rPr>
          <w:b w:val="0"/>
          <w:sz w:val="20"/>
        </w:rPr>
        <w:t>THIS OPERATING AGREEMENT (this “Agreement”) of the limited liability company identified below (the “Company”) is entered into by the undersigned Members (the “Members”).</w:t>
      </w:r>
    </w:p>
    <w:p/>
    <w:p>
      <w:r>
        <w:rPr>
          <w:b w:val="0"/>
          <w:sz w:val="20"/>
        </w:rPr>
        <w:t>The Members hereby form a Virginia limited liability company pursuant to the Virginia Limited Liability Company Act (the “Act”) and agree as follows:</w:t>
      </w:r>
    </w:p>
    <w:p/>
    <w:p/>
    <w:p>
      <w:r>
        <w:rPr>
          <w:b/>
          <w:sz w:val="22"/>
        </w:rPr>
        <w:t>1. FORMATION</w:t>
      </w:r>
    </w:p>
    <w:p>
      <w:r>
        <w:rPr>
          <w:b w:val="0"/>
          <w:sz w:val="20"/>
        </w:rPr>
        <w:t>1.1 Name. The name of the Company shall be: ________________________________.</w:t>
      </w:r>
    </w:p>
    <w:p>
      <w:r>
        <w:rPr>
          <w:b w:val="0"/>
          <w:sz w:val="20"/>
        </w:rPr>
        <w:t>1.2 Principal Office. The principal office of the Company shall be located at: ________________________________________________, or at such other place or places as the Members may designate from time to time.</w:t>
      </w:r>
    </w:p>
    <w:p>
      <w:r>
        <w:rPr>
          <w:b w:val="0"/>
          <w:sz w:val="20"/>
        </w:rPr>
        <w:t>1.3 Registered Agent and Office. The registered agent and registered office of the Company in the Commonwealth of Virginia shall be: ________________________________, until changed as provided by law.</w:t>
      </w:r>
    </w:p>
    <w:p>
      <w:r>
        <w:rPr>
          <w:b w:val="0"/>
          <w:sz w:val="20"/>
        </w:rPr>
        <w:t>1.4 Term. The Company shall continue until dissolved pursuant to this Agreement or by operation of law.</w:t>
      </w:r>
    </w:p>
    <w:p/>
    <w:p>
      <w:r>
        <w:rPr>
          <w:b/>
          <w:sz w:val="22"/>
        </w:rPr>
        <w:t>2. PURPOSE</w:t>
      </w:r>
    </w:p>
    <w:p>
      <w:r>
        <w:rPr>
          <w:b w:val="0"/>
          <w:sz w:val="20"/>
        </w:rPr>
        <w:t>The purpose of the Company is to engage in any lawful business, purpose, or activity for which limited liability companies may be formed under the Act and to do all things necessary or convenient in connection therewith.</w:t>
      </w:r>
    </w:p>
    <w:p/>
    <w:p>
      <w:r>
        <w:rPr>
          <w:b/>
          <w:sz w:val="22"/>
        </w:rPr>
        <w:t>3. MEMBERS AND CAPITAL CONTRIBUTIONS</w:t>
      </w:r>
    </w:p>
    <w:p>
      <w:r>
        <w:rPr>
          <w:b w:val="0"/>
          <w:sz w:val="20"/>
        </w:rPr>
        <w:t>3.1 Members. The name, address, and initial Capital Contribution of each Member are set forth on Exhibit A attached hereto and incorporated herein by reference.</w:t>
      </w:r>
    </w:p>
    <w:p>
      <w:r>
        <w:rPr>
          <w:b w:val="0"/>
          <w:sz w:val="20"/>
        </w:rPr>
        <w:t>3.2 Capital Contributions. Each Member shall contribute the amount set forth on Exhibit A as their initial Capital Contribution. No Member shall be required to make any additional contributions unless agreed in writing by all Members.</w:t>
      </w:r>
    </w:p>
    <w:p>
      <w:r>
        <w:rPr>
          <w:b w:val="0"/>
          <w:sz w:val="20"/>
        </w:rPr>
        <w:t>3.3 Admission of Additional Members. Additional Members may be admitted only with the unanimous consent of the existing Members upon terms and conditions established by the Members.</w:t>
      </w:r>
    </w:p>
    <w:p/>
    <w:p>
      <w:r>
        <w:rPr>
          <w:b/>
          <w:sz w:val="22"/>
        </w:rPr>
        <w:t>4. ALLOCATIONS AND DISTRIBUTIONS</w:t>
      </w:r>
    </w:p>
    <w:p>
      <w:r>
        <w:rPr>
          <w:b w:val="0"/>
          <w:sz w:val="20"/>
        </w:rPr>
        <w:t>4.1 Profits and Losses. The Company’s profits and losses shall be allocated to the Members in proportion to their respective Percentage Interests as set forth in Exhibit A.</w:t>
      </w:r>
    </w:p>
    <w:p>
      <w:r>
        <w:rPr>
          <w:b w:val="0"/>
          <w:sz w:val="20"/>
        </w:rPr>
        <w:t>4.2 Distributions. Distributions of available cash shall be made to the Members at such times and in such amounts as determined by the Members, in proportion to their Percentage Interests, unless otherwise agreed.</w:t>
      </w:r>
    </w:p>
    <w:p/>
    <w:p>
      <w:r>
        <w:rPr>
          <w:b/>
          <w:sz w:val="22"/>
        </w:rPr>
        <w:t>5. MANAGEMENT</w:t>
      </w:r>
    </w:p>
    <w:p>
      <w:r>
        <w:rPr>
          <w:b w:val="0"/>
          <w:sz w:val="20"/>
        </w:rPr>
        <w:t>5.1 Management by Members. The Company shall be managed by its Members. Each Member shall have the authority to act on behalf of the Company within the ordinary course of business.</w:t>
      </w:r>
    </w:p>
    <w:p>
      <w:r>
        <w:rPr>
          <w:b w:val="0"/>
          <w:sz w:val="20"/>
        </w:rPr>
        <w:t>5.2 Voting. Each Member shall have voting power proportionate to their Percentage Interest. Unless otherwise required by this Agreement or the Act, decisions shall be made by a majority vote of the Members.</w:t>
      </w:r>
    </w:p>
    <w:p>
      <w:r>
        <w:rPr>
          <w:b w:val="0"/>
          <w:sz w:val="20"/>
        </w:rPr>
        <w:t>5.3 Officers. The Members may elect officers of the Company and delegate to such officers such duties and authority as the Members shall determine.</w:t>
      </w:r>
    </w:p>
    <w:p/>
    <w:p>
      <w:r>
        <w:rPr>
          <w:b/>
          <w:sz w:val="22"/>
        </w:rPr>
        <w:t>6. MEETINGS</w:t>
      </w:r>
    </w:p>
    <w:p>
      <w:r>
        <w:rPr>
          <w:b w:val="0"/>
          <w:sz w:val="20"/>
        </w:rPr>
        <w:t>6.1 Place of Meetings. Meetings of the Members may be held at any place designated by the Members.</w:t>
      </w:r>
    </w:p>
    <w:p>
      <w:r>
        <w:rPr>
          <w:b w:val="0"/>
          <w:sz w:val="20"/>
        </w:rPr>
        <w:t>6.2 Notice. Written notice of the time, place, and purpose of any meeting shall be given to each Member not less than ten (10) nor more than sixty (60) days prior to the meeting.</w:t>
      </w:r>
    </w:p>
    <w:p>
      <w:r>
        <w:rPr>
          <w:b w:val="0"/>
          <w:sz w:val="20"/>
        </w:rPr>
        <w:t>6.3 Quorum. Members holding a majority of the Percentage Interests shall constitute a quorum for the transaction of business.</w:t>
      </w:r>
    </w:p>
    <w:p/>
    <w:p>
      <w:r>
        <w:rPr>
          <w:b/>
          <w:sz w:val="22"/>
        </w:rPr>
        <w:t>7. RECORDS AND ACCOUNTING</w:t>
      </w:r>
    </w:p>
    <w:p>
      <w:r>
        <w:rPr>
          <w:b w:val="0"/>
          <w:sz w:val="20"/>
        </w:rPr>
        <w:t>7.1 Records. The Company shall maintain complete and accurate books and records of the Company’s business and affairs as required by the Act.</w:t>
      </w:r>
    </w:p>
    <w:p>
      <w:r>
        <w:rPr>
          <w:b w:val="0"/>
          <w:sz w:val="20"/>
        </w:rPr>
        <w:t>7.2 Fiscal Year. The Company’s fiscal year shall end on December 31 of each year.</w:t>
      </w:r>
    </w:p>
    <w:p>
      <w:r>
        <w:rPr>
          <w:b w:val="0"/>
          <w:sz w:val="20"/>
        </w:rPr>
        <w:t>7.3 Accounting Methods. The Company shall use accounting methods consistent with generally accepted accounting principles (GAAP) as determined by the Members.</w:t>
      </w:r>
    </w:p>
    <w:p/>
    <w:p>
      <w:r>
        <w:rPr>
          <w:b/>
          <w:sz w:val="22"/>
        </w:rPr>
        <w:t>8. TRANSFERS OF INTERESTS</w:t>
      </w:r>
    </w:p>
    <w:p>
      <w:r>
        <w:rPr>
          <w:b w:val="0"/>
          <w:sz w:val="20"/>
        </w:rPr>
        <w:t>8.1 Restrictions. No Member may transfer, sell, assign, pledge, or otherwise dispose of any part or all of their Membership Interest without the prior written consent of the other Members, which consent shall not be unreasonably withheld.</w:t>
      </w:r>
    </w:p>
    <w:p>
      <w:r>
        <w:rPr>
          <w:b w:val="0"/>
          <w:sz w:val="20"/>
        </w:rPr>
        <w:t>8.2 Right of First Refusal. Before transferring any Membership Interest, a Member must offer such Interest to the other Members on the same terms.</w:t>
      </w:r>
    </w:p>
    <w:p/>
    <w:p>
      <w:r>
        <w:rPr>
          <w:b/>
          <w:sz w:val="22"/>
        </w:rPr>
        <w:t>9. DISSOLUTION AND WINDING UP</w:t>
      </w:r>
    </w:p>
    <w:p>
      <w:r>
        <w:rPr>
          <w:b w:val="0"/>
          <w:sz w:val="20"/>
        </w:rPr>
        <w:t>9.1 Events of Dissolution. The Company shall be dissolved upon the occurrence of any event requiring dissolution under the Act, or upon the unanimous consent of the Members.</w:t>
      </w:r>
    </w:p>
    <w:p>
      <w:r>
        <w:rPr>
          <w:b w:val="0"/>
          <w:sz w:val="20"/>
        </w:rPr>
        <w:t>9.2 Winding Up. Upon dissolution, the Company’s affairs shall be wound up and assets distributed in the following order: (a) to creditors, including Members who are creditors, to the extent permitted by law, in satisfaction of Company liabilities; (b) to Members in accordance with their Capital Accounts after adjusting for all Company liabilities.</w:t>
      </w:r>
    </w:p>
    <w:p/>
    <w:p>
      <w:r>
        <w:rPr>
          <w:b/>
          <w:sz w:val="22"/>
        </w:rPr>
        <w:t>10. INDEMNIFICATION</w:t>
      </w:r>
    </w:p>
    <w:p>
      <w:r>
        <w:rPr>
          <w:b w:val="0"/>
          <w:sz w:val="20"/>
        </w:rPr>
        <w:t>The Company shall indemnify and hold harmless each Member, manager, officer, and agent to the fullest extent permitted by applicable law against any and all expenses and liabilities incurred in connection with the Company, except those arising from gross negligence, willful misconduct, or fraud.</w:t>
      </w:r>
    </w:p>
    <w:p/>
    <w:p>
      <w:r>
        <w:rPr>
          <w:b/>
          <w:sz w:val="22"/>
        </w:rPr>
        <w:t>11. AMENDMENTS</w:t>
      </w:r>
    </w:p>
    <w:p>
      <w:r>
        <w:rPr>
          <w:b w:val="0"/>
          <w:sz w:val="20"/>
        </w:rPr>
        <w:t>This Agreement may be amended only by the written consent of Members holding at least a majority of the Percentage Interests, or such greater percentage as required by the Act or this Agreement.</w:t>
      </w:r>
    </w:p>
    <w:p/>
    <w:p>
      <w:r>
        <w:rPr>
          <w:b/>
          <w:sz w:val="22"/>
        </w:rPr>
        <w:t>12. MISCELLANEOUS</w:t>
      </w:r>
    </w:p>
    <w:p>
      <w:r>
        <w:rPr>
          <w:b w:val="0"/>
          <w:sz w:val="20"/>
        </w:rPr>
        <w:t>12.1 Governing Law. This Agreement shall be governed by and construed in accordance with the laws of the Commonwealth of Virginia, without regard to conflicts of law principles.</w:t>
      </w:r>
    </w:p>
    <w:p>
      <w:r>
        <w:rPr>
          <w:b w:val="0"/>
          <w:sz w:val="20"/>
        </w:rPr>
        <w:t>12.2 Severability. If any provision of this Agreement is determined to be invalid or unenforceable, the remainder of this Agreement shall not be affected and shall remain enforceable.</w:t>
      </w:r>
    </w:p>
    <w:p>
      <w:r>
        <w:rPr>
          <w:b w:val="0"/>
          <w:sz w:val="20"/>
        </w:rPr>
        <w:t>12.3 Entire Agreement. This Agreement constitutes the entire agreement among the Members with respect to the subject matter hereof and supersedes all prior agreements and understandings.</w:t>
      </w:r>
    </w:p>
    <w:p>
      <w:r>
        <w:rPr>
          <w:b w:val="0"/>
          <w:sz w:val="20"/>
        </w:rPr>
        <w:t>12.4 Waiver. No failure or delay by any Member in exercising any right shall operate as a waiver thereof, nor shall any single or partial exercise preclude any other or further exercise of any right.</w:t>
      </w:r>
    </w:p>
    <w:p>
      <w:r>
        <w:rPr>
          <w:b w:val="0"/>
          <w:sz w:val="20"/>
        </w:rPr>
        <w:t>12.5 Counterparts. This Agreement may be executed in counterparts, each of which shall be deemed an original, but all of which together shall constitute one and the same instrument.</w:t>
      </w:r>
    </w:p>
    <w:p/>
    <w:p/>
    <w:p>
      <w:r>
        <w:rPr>
          <w:b w:val="0"/>
          <w:sz w:val="20"/>
        </w:rPr>
        <w:t>IN WITNESS WHEREOF, the undersigned Members have executed this Operating Agreement as of the date first written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 1</w:t>
            </w:r>
          </w:p>
        </w:tc>
        <w:tc>
          <w:tcPr>
            <w:tcW w:type="dxa" w:w="4986"/>
            <w:tcBorders>
              <w:top w:val="nil"/>
              <w:left w:val="nil"/>
              <w:bottom w:val="nil"/>
              <w:right w:val="nil"/>
              <w:insideH w:val="nil"/>
              <w:insideV w:val="nil"/>
            </w:tcBorders>
          </w:tcPr>
          <w:p>
            <w:pPr>
              <w:jc w:val="center"/>
            </w:pPr>
            <w:r>
              <w:t>MEMBER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pPr>
        <w:jc w:val="center"/>
      </w:pPr>
      <w:r>
        <w:rPr>
          <w:b/>
          <w:sz w:val="20"/>
        </w:rPr>
        <w:t>EXHIBIT A</w:t>
      </w:r>
    </w:p>
    <w:p>
      <w:pPr>
        <w:jc w:val="center"/>
      </w:pPr>
      <w:r>
        <w:rPr>
          <w:b/>
          <w:sz w:val="20"/>
        </w:rPr>
        <w:t>MEMBERS, ADDRESSES, CAPITAL CONTRIBUTIONS, AND PERCENTAGE INTERESTS</w:t>
      </w:r>
    </w:p>
    <w:p/>
    <w:tbl>
      <w:tblPr>
        <w:tblW w:type="auto" w:w="0"/>
        <w:tblLayout w:type="autofit"/>
        <w:tblLook w:firstColumn="1" w:firstRow="1" w:lastColumn="0" w:lastRow="0" w:noHBand="0" w:noVBand="1" w:val="04A0"/>
      </w:tblPr>
      <w:tblGrid>
        <w:gridCol w:w="2493"/>
        <w:gridCol w:w="2493"/>
        <w:gridCol w:w="2493"/>
        <w:gridCol w:w="2493"/>
      </w:tblGrid>
      <w:tr>
        <w:tc>
          <w:tcPr>
            <w:tcW w:type="dxa" w:w="2493"/>
          </w:tcPr>
          <w:p>
            <w:r>
              <w:rPr>
                <w:b/>
              </w:rPr>
              <w:t>Member Name</w:t>
            </w:r>
          </w:p>
        </w:tc>
        <w:tc>
          <w:tcPr>
            <w:tcW w:type="dxa" w:w="2493"/>
          </w:tcPr>
          <w:p>
            <w:r>
              <w:rPr>
                <w:b/>
              </w:rPr>
              <w:t>Address</w:t>
            </w:r>
          </w:p>
        </w:tc>
        <w:tc>
          <w:tcPr>
            <w:tcW w:type="dxa" w:w="2493"/>
          </w:tcPr>
          <w:p>
            <w:r>
              <w:rPr>
                <w:b/>
              </w:rPr>
              <w:t>Capital Contribution</w:t>
            </w:r>
          </w:p>
        </w:tc>
        <w:tc>
          <w:tcPr>
            <w:tcW w:type="dxa" w:w="2493"/>
          </w:tcPr>
          <w:p>
            <w:r>
              <w:rPr>
                <w:b/>
              </w:rPr>
              <w:t>Percentage Interest</w:t>
            </w:r>
          </w:p>
        </w:tc>
      </w:tr>
    </w:tbl>
    <w:p/>
    <w:p/>
    <w:p>
      <w:r>
        <w:br w:type="page"/>
      </w:r>
    </w:p>
    <w:p>
      <w:pPr>
        <w:jc w:val="center"/>
      </w:pPr>
      <w:r>
        <w:rPr>
          <w:color w:val="555555"/>
          <w:sz w:val="24"/>
        </w:rPr>
        <w:t>Original source of this document:</w:t>
      </w:r>
    </w:p>
    <w:p>
      <w:pPr>
        <w:jc w:val="center"/>
      </w:pPr>
      <w:hyperlink r:id="rId9">
        <w:r>
          <w:rPr>
            <w:color w:val="0000FF"/>
            <w:u w:val="single"/>
          </w:rPr>
          <w:t>https://agreement247-us.com/operating-agreement-llc-virginia/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operating-agreement-llc-virginia/"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