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PARKING LEASE AGREEMENT</w:t>
      </w:r>
    </w:p>
    <w:p/>
    <w:p>
      <w:r>
        <w:rPr>
          <w:b/>
          <w:sz w:val="20"/>
        </w:rPr>
        <w:t>This Parking Lease Agreement ("Agreement") is made by and between the following parties:</w:t>
      </w:r>
    </w:p>
    <w:p/>
    <w:p>
      <w:r>
        <w:rPr>
          <w:b/>
          <w:sz w:val="20"/>
        </w:rPr>
        <w:t>Lessor Information:</w:t>
      </w:r>
    </w:p>
    <w:p>
      <w:r>
        <w:rPr>
          <w:b w:val="0"/>
          <w:sz w:val="20"/>
        </w:rPr>
        <w:t>Full Name / Entity: ________________________________________________________________</w:t>
      </w:r>
    </w:p>
    <w:p>
      <w:r>
        <w:rPr>
          <w:b w:val="0"/>
          <w:sz w:val="20"/>
        </w:rPr>
        <w:t>Address: _________________________________________________________________________</w:t>
      </w:r>
    </w:p>
    <w:p>
      <w:r>
        <w:rPr>
          <w:b w:val="0"/>
          <w:sz w:val="20"/>
        </w:rPr>
        <w:t>Phone: ___________________________________________________________________________</w:t>
      </w:r>
    </w:p>
    <w:p>
      <w:r>
        <w:rPr>
          <w:b w:val="0"/>
          <w:sz w:val="20"/>
        </w:rPr>
        <w:t>Email: ___________________________________________________________________________</w:t>
      </w:r>
    </w:p>
    <w:p/>
    <w:p>
      <w:r>
        <w:rPr>
          <w:b/>
          <w:sz w:val="20"/>
        </w:rPr>
        <w:t>Lessee Information:</w:t>
      </w:r>
    </w:p>
    <w:p>
      <w:r>
        <w:rPr>
          <w:b w:val="0"/>
          <w:sz w:val="20"/>
        </w:rPr>
        <w:t>Full Name / Entity: ________________________________________________________________</w:t>
      </w:r>
    </w:p>
    <w:p>
      <w:r>
        <w:rPr>
          <w:b w:val="0"/>
          <w:sz w:val="20"/>
        </w:rPr>
        <w:t>Address: _________________________________________________________________________</w:t>
      </w:r>
    </w:p>
    <w:p>
      <w:r>
        <w:rPr>
          <w:b w:val="0"/>
          <w:sz w:val="20"/>
        </w:rPr>
        <w:t>Phone: ___________________________________________________________________________</w:t>
      </w:r>
    </w:p>
    <w:p>
      <w:r>
        <w:rPr>
          <w:b w:val="0"/>
          <w:sz w:val="20"/>
        </w:rPr>
        <w:t>Email: ___________________________________________________________________________</w:t>
      </w:r>
    </w:p>
    <w:p/>
    <w:p>
      <w:r>
        <w:rPr>
          <w:b/>
          <w:sz w:val="20"/>
        </w:rPr>
        <w:t>Premises:</w:t>
      </w:r>
    </w:p>
    <w:p>
      <w:r>
        <w:rPr>
          <w:b w:val="0"/>
          <w:sz w:val="20"/>
        </w:rPr>
        <w:t>The Lessor hereby leases to the Lessee the parking space described as follows:</w:t>
      </w:r>
    </w:p>
    <w:p>
      <w:r>
        <w:rPr>
          <w:b w:val="0"/>
          <w:sz w:val="20"/>
        </w:rPr>
        <w:t>Location/Address of Parking Space: ________________________________________________</w:t>
      </w:r>
    </w:p>
    <w:p>
      <w:r>
        <w:rPr>
          <w:b w:val="0"/>
          <w:sz w:val="20"/>
        </w:rPr>
        <w:t>Space Number / Identifier (if applicable): __________________________________________</w:t>
      </w:r>
    </w:p>
    <w:p>
      <w:r>
        <w:rPr>
          <w:b w:val="0"/>
          <w:sz w:val="20"/>
        </w:rPr>
        <w:t>Type of Parking (e.g., Covered, Uncovered, Garage, etc.): ____________________________</w:t>
      </w:r>
    </w:p>
    <w:p/>
    <w:p>
      <w:r>
        <w:rPr>
          <w:b/>
          <w:sz w:val="20"/>
        </w:rPr>
        <w:t>Term of Lease</w:t>
      </w:r>
    </w:p>
    <w:p>
      <w:r>
        <w:rPr>
          <w:b w:val="0"/>
          <w:sz w:val="20"/>
        </w:rPr>
        <w:t>The term of this Lease shall commence on ___________________________ and shall continue on a month-to-month basis until terminated in writing by either party as provided herein.</w:t>
      </w:r>
    </w:p>
    <w:p/>
    <w:p>
      <w:r>
        <w:rPr>
          <w:b/>
          <w:sz w:val="20"/>
        </w:rPr>
        <w:t>Rent and Payment Terms</w:t>
      </w:r>
    </w:p>
    <w:p>
      <w:r>
        <w:rPr>
          <w:b w:val="0"/>
          <w:sz w:val="20"/>
        </w:rPr>
        <w:t>The Lessee agrees to pay the Lessor rent in the amount of $____________ per month, payable in advance on or before the first day of each month.</w:t>
      </w:r>
    </w:p>
    <w:p>
      <w:r>
        <w:rPr>
          <w:b w:val="0"/>
          <w:sz w:val="20"/>
        </w:rPr>
        <w:t>Rent payments shall be made to the Lessor at the address specified above, or at such other place as the Lessor may designate in writing.</w:t>
      </w:r>
    </w:p>
    <w:p>
      <w:r>
        <w:rPr>
          <w:b w:val="0"/>
          <w:sz w:val="20"/>
        </w:rPr>
        <w:t>Late payments shall incur a late fee of $____________ after a grace period of ____ days.</w:t>
      </w:r>
    </w:p>
    <w:p/>
    <w:p>
      <w:r>
        <w:rPr>
          <w:b/>
          <w:sz w:val="20"/>
        </w:rPr>
        <w:t>Security Deposit</w:t>
      </w:r>
    </w:p>
    <w:p>
      <w:r>
        <w:rPr>
          <w:b w:val="0"/>
          <w:sz w:val="20"/>
        </w:rPr>
        <w:t>Upon execution of this Agreement, the Lessee shall pay a security deposit in the amount of $____________ to secure performance of the Lessee's obligations.</w:t>
      </w:r>
    </w:p>
    <w:p>
      <w:r>
        <w:rPr>
          <w:b w:val="0"/>
          <w:sz w:val="20"/>
        </w:rPr>
        <w:t>The security deposit shall be refundable to the Lessee upon termination of this Agreement, less any amounts deducted for damages or unpaid rent, in accordance with applicable law.</w:t>
      </w:r>
    </w:p>
    <w:p/>
    <w:p>
      <w:r>
        <w:rPr>
          <w:b/>
          <w:sz w:val="20"/>
        </w:rPr>
        <w:t>Use of Parking Space</w:t>
      </w:r>
    </w:p>
    <w:p>
      <w:r>
        <w:rPr>
          <w:b w:val="0"/>
          <w:sz w:val="20"/>
        </w:rPr>
        <w:t>The parking space shall be used exclusively for parking personal motor vehicles owned or authorized by the Lessee.</w:t>
      </w:r>
    </w:p>
    <w:p>
      <w:r>
        <w:rPr>
          <w:b w:val="0"/>
          <w:sz w:val="20"/>
        </w:rPr>
        <w:t>The Lessee shall not use the parking space for storage, repair, or any unlawful purposes.</w:t>
      </w:r>
    </w:p>
    <w:p>
      <w:r>
        <w:rPr>
          <w:b w:val="0"/>
          <w:sz w:val="20"/>
        </w:rPr>
        <w:t>The Lessee shall comply with all applicable laws, regulations, and rules imposed by the Lessor or relevant authorities.</w:t>
      </w:r>
    </w:p>
    <w:p/>
    <w:p>
      <w:r>
        <w:rPr>
          <w:b/>
          <w:sz w:val="20"/>
        </w:rPr>
        <w:t>Maintenance and Repairs</w:t>
      </w:r>
    </w:p>
    <w:p>
      <w:r>
        <w:rPr>
          <w:b w:val="0"/>
          <w:sz w:val="20"/>
        </w:rPr>
        <w:t>The Lessee shall keep the parking space clean and free of debris and shall be responsible for any damage caused by the Lessee or their invitees.</w:t>
      </w:r>
    </w:p>
    <w:p>
      <w:r>
        <w:rPr>
          <w:b w:val="0"/>
          <w:sz w:val="20"/>
        </w:rPr>
        <w:t>The Lessor shall maintain the premises and parking space in a safe and usable condition.</w:t>
      </w:r>
    </w:p>
    <w:p>
      <w:r>
        <w:rPr>
          <w:b w:val="0"/>
          <w:sz w:val="20"/>
        </w:rPr>
        <w:t>Any damage or needed repairs shall be reported promptly to the Lessor.</w:t>
      </w:r>
    </w:p>
    <w:p/>
    <w:p>
      <w:r>
        <w:rPr>
          <w:b/>
          <w:sz w:val="20"/>
        </w:rPr>
        <w:t>Access</w:t>
      </w:r>
    </w:p>
    <w:p>
      <w:r>
        <w:rPr>
          <w:b w:val="0"/>
          <w:sz w:val="20"/>
        </w:rPr>
        <w:t>The Lessee shall have the right to access the parking space at all reasonable times during the term of this Agreement.</w:t>
      </w:r>
    </w:p>
    <w:p>
      <w:r>
        <w:rPr>
          <w:b w:val="0"/>
          <w:sz w:val="20"/>
        </w:rPr>
        <w:t>The Lessor reserves the right to enter the premises for necessary inspections, repairs, or emergencies, with reasonable notice to the Lessee whenever possible.</w:t>
      </w:r>
    </w:p>
    <w:p/>
    <w:p>
      <w:r>
        <w:rPr>
          <w:b/>
          <w:sz w:val="20"/>
        </w:rPr>
        <w:t>Insurance and Liability</w:t>
      </w:r>
    </w:p>
    <w:p>
      <w:r>
        <w:rPr>
          <w:b w:val="0"/>
          <w:sz w:val="20"/>
        </w:rPr>
        <w:t>The Lessee is responsible for maintaining insurance coverage for their vehicle(s) and personal property.</w:t>
      </w:r>
    </w:p>
    <w:p>
      <w:r>
        <w:rPr>
          <w:b w:val="0"/>
          <w:sz w:val="20"/>
        </w:rPr>
        <w:t>The Lessor shall not be liable for any damage, loss, theft, or injury to the Lessee's vehicle(s) or property while on or about the parking space or premises, except to the extent caused by the Lessor's gross negligence or willful misconduct.</w:t>
      </w:r>
    </w:p>
    <w:p/>
    <w:p>
      <w:r>
        <w:rPr>
          <w:b/>
          <w:sz w:val="20"/>
        </w:rPr>
        <w:t>Indemnification</w:t>
      </w:r>
    </w:p>
    <w:p>
      <w:r>
        <w:rPr>
          <w:b w:val="0"/>
          <w:sz w:val="20"/>
        </w:rPr>
        <w:t>The Lessee agrees to indemnify and hold harmless the Lessor from and against any claims, damages, liabilities, costs, or expenses arising out of the Lessee's use or occupancy of the parking space.</w:t>
      </w:r>
    </w:p>
    <w:p/>
    <w:p>
      <w:r>
        <w:rPr>
          <w:b/>
          <w:sz w:val="20"/>
        </w:rPr>
        <w:t>Termination</w:t>
      </w:r>
    </w:p>
    <w:p>
      <w:r>
        <w:rPr>
          <w:b w:val="0"/>
          <w:sz w:val="20"/>
        </w:rPr>
        <w:t>Either party may terminate this Agreement by providing at least ____ days written notice to the other party.</w:t>
      </w:r>
    </w:p>
    <w:p>
      <w:r>
        <w:rPr>
          <w:b w:val="0"/>
          <w:sz w:val="20"/>
        </w:rPr>
        <w:t>Upon termination, the Lessee shall remove all vehicles and personal property from the parking space.</w:t>
      </w:r>
    </w:p>
    <w:p>
      <w:r>
        <w:rPr>
          <w:b w:val="0"/>
          <w:sz w:val="20"/>
        </w:rPr>
        <w:t>Any unpaid rent, fees, or damages shall be payable upon termination.</w:t>
      </w:r>
    </w:p>
    <w:p/>
    <w:p>
      <w:r>
        <w:rPr>
          <w:b/>
          <w:sz w:val="20"/>
        </w:rPr>
        <w:t>Default</w:t>
      </w:r>
    </w:p>
    <w:p>
      <w:r>
        <w:rPr>
          <w:b w:val="0"/>
          <w:sz w:val="20"/>
        </w:rPr>
        <w:t>If either party breaches any material term of this Agreement, the non-breaching party may provide written notice to cure the breach within ____ days.</w:t>
      </w:r>
    </w:p>
    <w:p>
      <w:r>
        <w:rPr>
          <w:b w:val="0"/>
          <w:sz w:val="20"/>
        </w:rPr>
        <w:t>Failure to cure the breach shall entitle the non-breaching party to terminate this Agreement and pursue all remedies available at law or in equity.</w:t>
      </w:r>
    </w:p>
    <w:p/>
    <w:p>
      <w:r>
        <w:rPr>
          <w:b/>
          <w:sz w:val="20"/>
        </w:rPr>
        <w:t>Governing Law</w:t>
      </w:r>
    </w:p>
    <w:p>
      <w:r>
        <w:rPr>
          <w:b w:val="0"/>
          <w:sz w:val="20"/>
        </w:rPr>
        <w:t>This Agreement shall be governed by and construed in accordance with the laws of the state in which the parking space is located, without regard to its conflicts of law principles.</w:t>
      </w:r>
    </w:p>
    <w:p/>
    <w:p>
      <w:r>
        <w:rPr>
          <w:b/>
          <w:sz w:val="20"/>
        </w:rPr>
        <w:t>Entire Agreement</w:t>
      </w:r>
    </w:p>
    <w:p>
      <w:r>
        <w:rPr>
          <w:b w:val="0"/>
          <w:sz w:val="20"/>
        </w:rPr>
        <w:t>This Agreement constitutes the entire agreement between the parties and supersedes all prior negotiations, understandings, and agreements, whether written or oral, relating to the subject matter hereof.</w:t>
      </w:r>
    </w:p>
    <w:p>
      <w:r>
        <w:rPr>
          <w:b w:val="0"/>
          <w:sz w:val="20"/>
        </w:rPr>
        <w:t>Any modifications or amendments must be in writing and signed by both parties.</w:t>
      </w:r>
    </w:p>
    <w:p/>
    <w:p>
      <w:r>
        <w:rPr>
          <w:b/>
          <w:sz w:val="20"/>
        </w:rPr>
        <w:t>Severability</w:t>
      </w:r>
    </w:p>
    <w:p>
      <w:r>
        <w:rPr>
          <w:b w:val="0"/>
          <w:sz w:val="20"/>
        </w:rPr>
        <w:t>If any provision of this Agreement is found to be invalid or unenforceable, the remaining provisions shall remain in full force and effect.</w:t>
      </w:r>
    </w:p>
    <w:p/>
    <w:p>
      <w:r>
        <w:rPr>
          <w:b/>
          <w:sz w:val="20"/>
        </w:rPr>
        <w:t>Waiver</w:t>
      </w:r>
    </w:p>
    <w:p>
      <w:r>
        <w:rPr>
          <w:b w:val="0"/>
          <w:sz w:val="20"/>
        </w:rPr>
        <w:t>No waiver of any breach or default shall be deemed a waiver of any subsequent breach or default.</w:t>
      </w:r>
    </w:p>
    <w:p/>
    <w:p/>
    <w:p>
      <w:r>
        <w:rPr>
          <w:b w:val="0"/>
          <w:sz w:val="20"/>
        </w:rPr>
        <w:t>Place of Execution: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https://agreement247-us.com/parking-lease-agreement/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parking-le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