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PARTY ROOM RENTAL AGREEMENT</w:t>
      </w:r>
    </w:p>
    <w:p/>
    <w:p>
      <w:r>
        <w:rPr>
          <w:b/>
          <w:sz w:val="20"/>
        </w:rPr>
        <w:t>This Party Room Rental Agreement ("Agreement") is entered into by and between the following parties:</w:t>
      </w:r>
    </w:p>
    <w:p/>
    <w:p>
      <w:r>
        <w:rPr>
          <w:b/>
          <w:sz w:val="20"/>
        </w:rPr>
        <w:t>Lessor (Owner):</w:t>
      </w:r>
    </w:p>
    <w:p>
      <w:r>
        <w:rPr>
          <w:b w:val="0"/>
          <w:sz w:val="20"/>
        </w:rPr>
        <w:t>Name: ________________________________________________________________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Lessee (Renter):</w:t>
      </w:r>
    </w:p>
    <w:p>
      <w:r>
        <w:rPr>
          <w:b w:val="0"/>
          <w:sz w:val="20"/>
        </w:rPr>
        <w:t>Name: ________________________________________________________________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Premises:</w:t>
      </w:r>
    </w:p>
    <w:p>
      <w:r>
        <w:rPr>
          <w:b w:val="0"/>
          <w:sz w:val="20"/>
        </w:rPr>
        <w:t>The Lessor agrees to rent to the Lessee the party room located at:</w:t>
      </w:r>
    </w:p>
    <w:p>
      <w:r>
        <w:rPr>
          <w:b w:val="0"/>
          <w:sz w:val="20"/>
        </w:rPr>
        <w:t>Address: ______________________________________________________________</w:t>
      </w:r>
    </w:p>
    <w:p/>
    <w:p>
      <w:r>
        <w:rPr>
          <w:b/>
          <w:sz w:val="20"/>
        </w:rPr>
        <w:t>Rental Term:</w:t>
      </w:r>
    </w:p>
    <w:p>
      <w:r>
        <w:rPr>
          <w:b w:val="0"/>
          <w:sz w:val="20"/>
        </w:rPr>
        <w:t>The rental period shall commence on _________________________ at _______ AM/PM and end on _________________________ at _______ AM/PM.</w:t>
      </w:r>
    </w:p>
    <w:p>
      <w:r>
        <w:rPr>
          <w:b w:val="0"/>
          <w:sz w:val="20"/>
        </w:rPr>
        <w:t>Lessee agrees to vacate the premises promptly at the end of the rental period.</w:t>
      </w:r>
    </w:p>
    <w:p/>
    <w:p>
      <w:r>
        <w:rPr>
          <w:b/>
          <w:sz w:val="20"/>
        </w:rPr>
        <w:t>Rental Payment:</w:t>
      </w:r>
    </w:p>
    <w:p>
      <w:r>
        <w:rPr>
          <w:b w:val="0"/>
          <w:sz w:val="20"/>
        </w:rPr>
        <w:t>The total rental fee for the premises is $____________________.</w:t>
      </w:r>
    </w:p>
    <w:p>
      <w:r>
        <w:rPr>
          <w:b w:val="0"/>
          <w:sz w:val="20"/>
        </w:rPr>
        <w:t>A security deposit of $____________________ is required and shall be returned to the Lessee within _______ days following the rental period, less any deductions for damages or unpaid fees.</w:t>
      </w:r>
    </w:p>
    <w:p>
      <w:r>
        <w:rPr>
          <w:b w:val="0"/>
          <w:sz w:val="20"/>
        </w:rPr>
        <w:t>Payment method: _________________________________________________________</w:t>
      </w:r>
    </w:p>
    <w:p/>
    <w:p>
      <w:r>
        <w:rPr>
          <w:b/>
          <w:sz w:val="20"/>
        </w:rPr>
        <w:t>Use of Premises:</w:t>
      </w:r>
    </w:p>
    <w:p>
      <w:r>
        <w:rPr>
          <w:b w:val="0"/>
          <w:sz w:val="20"/>
        </w:rPr>
        <w:t>The Lessee shall use the premises solely for the purpose of hosting a private party or event and shall comply with all applicable laws, ordinances, and regulations.</w:t>
      </w:r>
    </w:p>
    <w:p>
      <w:r>
        <w:rPr>
          <w:b w:val="0"/>
          <w:sz w:val="20"/>
        </w:rPr>
        <w:t>No illegal activities, excessive noise, or disturbances are permitted.</w:t>
      </w:r>
    </w:p>
    <w:p>
      <w:r>
        <w:rPr>
          <w:b w:val="0"/>
          <w:sz w:val="20"/>
        </w:rPr>
        <w:t>The maximum occupancy shall not exceed __________ persons.</w:t>
      </w:r>
    </w:p>
    <w:p/>
    <w:p>
      <w:r>
        <w:rPr>
          <w:b/>
          <w:sz w:val="20"/>
        </w:rPr>
        <w:t>Lessee Responsibilities:</w:t>
      </w:r>
    </w:p>
    <w:p>
      <w:r>
        <w:rPr>
          <w:b w:val="0"/>
          <w:sz w:val="20"/>
        </w:rPr>
        <w:t>The Lessee agrees to:</w:t>
      </w:r>
    </w:p>
    <w:p>
      <w:r>
        <w:rPr>
          <w:b w:val="0"/>
          <w:sz w:val="20"/>
        </w:rPr>
        <w:t>- Leave the premises in a clean and orderly condition.</w:t>
      </w:r>
    </w:p>
    <w:p>
      <w:r>
        <w:rPr>
          <w:b w:val="0"/>
          <w:sz w:val="20"/>
        </w:rPr>
        <w:t>- Be responsible for any damages caused by the Lessee or guests.</w:t>
      </w:r>
    </w:p>
    <w:p>
      <w:r>
        <w:rPr>
          <w:b w:val="0"/>
          <w:sz w:val="20"/>
        </w:rPr>
        <w:t>- Ensure all trash is removed or placed in designated containers.</w:t>
      </w:r>
    </w:p>
    <w:p>
      <w:r>
        <w:rPr>
          <w:b w:val="0"/>
          <w:sz w:val="20"/>
        </w:rPr>
        <w:t>- Comply with all rules and regulations provided by the Lessor.</w:t>
      </w:r>
    </w:p>
    <w:p/>
    <w:p>
      <w:r>
        <w:rPr>
          <w:b/>
          <w:sz w:val="20"/>
        </w:rPr>
        <w:t>Lessor Responsibilities:</w:t>
      </w:r>
    </w:p>
    <w:p>
      <w:r>
        <w:rPr>
          <w:b w:val="0"/>
          <w:sz w:val="20"/>
        </w:rPr>
        <w:t>The Lessor agrees to:</w:t>
      </w:r>
    </w:p>
    <w:p>
      <w:r>
        <w:rPr>
          <w:b w:val="0"/>
          <w:sz w:val="20"/>
        </w:rPr>
        <w:t>- Provide the premises in a clean and safe condition at the start of the rental term.</w:t>
      </w:r>
    </w:p>
    <w:p>
      <w:r>
        <w:rPr>
          <w:b w:val="0"/>
          <w:sz w:val="20"/>
        </w:rPr>
        <w:t>- Ensure all utilities and facilities are operational during the rental period.</w:t>
      </w:r>
    </w:p>
    <w:p/>
    <w:p>
      <w:r>
        <w:rPr>
          <w:b/>
          <w:sz w:val="20"/>
        </w:rPr>
        <w:t>Prohibited Activities:</w:t>
      </w:r>
    </w:p>
    <w:p>
      <w:r>
        <w:rPr>
          <w:b w:val="0"/>
          <w:sz w:val="20"/>
        </w:rPr>
        <w:t>- Smoking inside the premises.</w:t>
      </w:r>
    </w:p>
    <w:p>
      <w:r>
        <w:rPr>
          <w:b w:val="0"/>
          <w:sz w:val="20"/>
        </w:rPr>
        <w:t>- Use of illegal substances or activities.</w:t>
      </w:r>
    </w:p>
    <w:p>
      <w:r>
        <w:rPr>
          <w:b w:val="0"/>
          <w:sz w:val="20"/>
        </w:rPr>
        <w:t>- Alterations or decorations that may cause damage.</w:t>
      </w:r>
    </w:p>
    <w:p>
      <w:r>
        <w:rPr>
          <w:b w:val="0"/>
          <w:sz w:val="20"/>
        </w:rPr>
        <w:t>- Use of open flames except where expressly authorized.</w:t>
      </w:r>
    </w:p>
    <w:p/>
    <w:p>
      <w:r>
        <w:rPr>
          <w:b/>
          <w:sz w:val="20"/>
        </w:rPr>
        <w:t>Indemnification and Liability:</w:t>
      </w:r>
    </w:p>
    <w:p>
      <w:r>
        <w:rPr>
          <w:b w:val="0"/>
          <w:sz w:val="20"/>
        </w:rPr>
        <w:t>The Lessee agrees to indemnify and hold harmless the Lessor from any claims, damages, or liabilities arising from the use of the premises during the rental term.</w:t>
      </w:r>
    </w:p>
    <w:p>
      <w:r>
        <w:rPr>
          <w:b w:val="0"/>
          <w:sz w:val="20"/>
        </w:rPr>
        <w:t>The Lessor shall not be liable for any injury, loss, or damage to persons or property resulting from the Lessee's use of the premises.</w:t>
      </w:r>
    </w:p>
    <w:p/>
    <w:p>
      <w:r>
        <w:rPr>
          <w:b/>
          <w:sz w:val="20"/>
        </w:rPr>
        <w:t>Cancellation Policy:</w:t>
      </w:r>
    </w:p>
    <w:p>
      <w:r>
        <w:rPr>
          <w:b w:val="0"/>
          <w:sz w:val="20"/>
        </w:rPr>
        <w:t>Cancellations must be made at least _______ days prior to the rental date to receive a full refund of any payments made, except the security deposit which is refundable only if no damages occur.</w:t>
      </w:r>
    </w:p>
    <w:p>
      <w:r>
        <w:rPr>
          <w:b w:val="0"/>
          <w:sz w:val="20"/>
        </w:rPr>
        <w:t>Cancellations made less than _______ days prior may result in forfeiture of the rental fee.</w:t>
      </w:r>
    </w:p>
    <w:p/>
    <w:p>
      <w:r>
        <w:rPr>
          <w:b/>
          <w:sz w:val="20"/>
        </w:rPr>
        <w:t>Force Majeure:</w:t>
      </w:r>
    </w:p>
    <w:p>
      <w:r>
        <w:rPr>
          <w:b w:val="0"/>
          <w:sz w:val="20"/>
        </w:rPr>
        <w:t>Neither party shall be held liable for failure to perform any obligation under this Agreement if such failure is due to causes beyond their reasonable control, including but not limited to acts of God, natural disasters, government restrictions, or other emergencies.</w:t>
      </w:r>
    </w:p>
    <w:p/>
    <w:p>
      <w:r>
        <w:rPr>
          <w:b/>
          <w:sz w:val="20"/>
        </w:rPr>
        <w:t>Governing Law and Jurisdiction:</w:t>
      </w:r>
    </w:p>
    <w:p>
      <w:r>
        <w:rPr>
          <w:b w:val="0"/>
          <w:sz w:val="20"/>
        </w:rPr>
        <w:t>This Agreement shall be governed by and construed in accordance with the laws of the United States and the State of ________________________.</w:t>
      </w:r>
    </w:p>
    <w:p>
      <w:r>
        <w:rPr>
          <w:b w:val="0"/>
          <w:sz w:val="20"/>
        </w:rPr>
        <w:t>Any disputes arising out of or related to this Agreement shall be subject to the exclusive jurisdiction of the courts located within ________________________ County, State of ________________________.</w:t>
      </w:r>
    </w:p>
    <w:p/>
    <w:p>
      <w:r>
        <w:rPr>
          <w:b/>
          <w:sz w:val="20"/>
        </w:rPr>
        <w:t>Entire Agreement:</w:t>
      </w:r>
    </w:p>
    <w:p>
      <w:r>
        <w:rPr>
          <w:b w:val="0"/>
          <w:sz w:val="20"/>
        </w:rPr>
        <w:t>This Agreement constitutes the entire understanding between the parties and supersedes all prior agreements, representations, and understandings, whether written or oral.</w:t>
      </w:r>
    </w:p>
    <w:p>
      <w:r>
        <w:rPr>
          <w:b w:val="0"/>
          <w:sz w:val="20"/>
        </w:rPr>
        <w:t>Any modifications or amendments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https://agreement247-us.com/party-room-rental-agreement/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party-room-rental-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