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 ADDENDUM TO LEASE AGREEMENT</w:t>
      </w:r>
    </w:p>
    <w:p/>
    <w:p>
      <w:r>
        <w:rPr>
          <w:b w:val="0"/>
          <w:sz w:val="20"/>
        </w:rPr>
        <w:t>This Pet Addendum ("Addendum") is attached to and made part of the Lease Agreement ("Lease") entered into by and between:</w:t>
      </w:r>
    </w:p>
    <w:p/>
    <w:p>
      <w:r>
        <w:rPr>
          <w:b w:val="0"/>
          <w:sz w:val="20"/>
        </w:rPr>
        <w:t>Landlord: ____________________________________________________________</w:t>
      </w:r>
    </w:p>
    <w:p>
      <w:r>
        <w:rPr>
          <w:b w:val="0"/>
          <w:sz w:val="20"/>
        </w:rPr>
        <w:t>Tenant: ______________________________________________________________</w:t>
      </w:r>
    </w:p>
    <w:p>
      <w:r>
        <w:rPr>
          <w:b w:val="0"/>
          <w:sz w:val="20"/>
        </w:rPr>
        <w:t>Premises Address: ____________________________________________________</w:t>
      </w:r>
    </w:p>
    <w:p/>
    <w:p>
      <w:r>
        <w:rPr>
          <w:b/>
          <w:sz w:val="20"/>
        </w:rPr>
        <w:t>1. Authorization to Keep Pet</w:t>
      </w:r>
    </w:p>
    <w:p>
      <w:r>
        <w:rPr>
          <w:b w:val="0"/>
          <w:sz w:val="20"/>
        </w:rPr>
        <w:t>Tenant is authorized to keep the following pet(s) on the Premises subject to the terms and conditions of this Addendum and the Lease.</w:t>
      </w:r>
    </w:p>
    <w:p>
      <w:r>
        <w:rPr>
          <w:b w:val="0"/>
          <w:sz w:val="20"/>
        </w:rPr>
        <w:t>Specify each pet below:</w:t>
      </w:r>
    </w:p>
    <w:p>
      <w:r>
        <w:rPr>
          <w:b w:val="0"/>
          <w:sz w:val="20"/>
        </w:rPr>
        <w:t>Type/Breed: __________________________________________________________</w:t>
      </w:r>
    </w:p>
    <w:p>
      <w:r>
        <w:rPr>
          <w:b w:val="0"/>
          <w:sz w:val="20"/>
        </w:rPr>
        <w:t>Color/Markings: ______________________________________________________</w:t>
      </w:r>
    </w:p>
    <w:p>
      <w:r>
        <w:rPr>
          <w:b w:val="0"/>
          <w:sz w:val="20"/>
        </w:rPr>
        <w:t>Age: ____________________  Weight: ____________________</w:t>
      </w:r>
    </w:p>
    <w:p>
      <w:r>
        <w:rPr>
          <w:b w:val="0"/>
          <w:sz w:val="20"/>
        </w:rPr>
        <w:t>Name: ________________________________________________________________</w:t>
      </w:r>
    </w:p>
    <w:p/>
    <w:p>
      <w:r>
        <w:rPr>
          <w:b/>
          <w:sz w:val="20"/>
        </w:rPr>
        <w:t>2. Pet Deposit and Fees</w:t>
      </w:r>
    </w:p>
    <w:p>
      <w:r>
        <w:rPr>
          <w:b w:val="0"/>
          <w:sz w:val="20"/>
        </w:rPr>
        <w:t>Tenant agrees to pay a refundable pet deposit in the amount of $____________, due upon execution of this Addendum.</w:t>
      </w:r>
    </w:p>
    <w:p>
      <w:r>
        <w:rPr>
          <w:b w:val="0"/>
          <w:sz w:val="20"/>
        </w:rPr>
        <w:t>This deposit will be held against damages caused by the pet and will be returned in accordance with the Lease terms.</w:t>
      </w:r>
    </w:p>
    <w:p>
      <w:r>
        <w:rPr>
          <w:b w:val="0"/>
          <w:sz w:val="20"/>
        </w:rPr>
        <w:t>In addition, Tenant agrees to pay a non-refundable pet fee of $____________, which covers additional cleaning and maintenance.</w:t>
      </w:r>
    </w:p>
    <w:p/>
    <w:p>
      <w:r>
        <w:rPr>
          <w:b/>
          <w:sz w:val="20"/>
        </w:rPr>
        <w:t>3. Tenant Responsibilities</w:t>
      </w:r>
    </w:p>
    <w:p>
      <w:r>
        <w:rPr>
          <w:b w:val="0"/>
          <w:sz w:val="20"/>
        </w:rPr>
        <w:t>Tenant agrees to abide by the following conditions:</w:t>
      </w:r>
    </w:p>
    <w:p>
      <w:r>
        <w:rPr>
          <w:b w:val="0"/>
          <w:sz w:val="20"/>
        </w:rPr>
        <w:t>- Tenant shall keep the pet under control at all times and shall not allow the pet to disturb neighbors or cause damage.</w:t>
      </w:r>
    </w:p>
    <w:p>
      <w:r>
        <w:rPr>
          <w:b w:val="0"/>
          <w:sz w:val="20"/>
        </w:rPr>
        <w:t>- Tenant shall not leave the pet unattended for unreasonable periods and shall ensure proper care, feeding, and exercise.</w:t>
      </w:r>
    </w:p>
    <w:p>
      <w:r>
        <w:rPr>
          <w:b w:val="0"/>
          <w:sz w:val="20"/>
        </w:rPr>
        <w:t>- Tenant shall comply with all local laws, ordinances, and regulations relating to pet ownership, including licensing and vaccination requirements.</w:t>
      </w:r>
    </w:p>
    <w:p>
      <w:r>
        <w:rPr>
          <w:b w:val="0"/>
          <w:sz w:val="20"/>
        </w:rPr>
        <w:t>- Tenant shall immediately remove pet waste from the Premises and dispose of it properly.</w:t>
      </w:r>
    </w:p>
    <w:p>
      <w:r>
        <w:rPr>
          <w:b w:val="0"/>
          <w:sz w:val="20"/>
        </w:rPr>
        <w:t>- Tenant shall not breed, sell, or harbor any additional pets without prior written consent of Landlord.</w:t>
      </w:r>
    </w:p>
    <w:p/>
    <w:p>
      <w:r>
        <w:rPr>
          <w:b/>
          <w:sz w:val="20"/>
        </w:rPr>
        <w:t>4. Prohibited Animals</w:t>
      </w:r>
    </w:p>
    <w:p>
      <w:r>
        <w:rPr>
          <w:b w:val="0"/>
          <w:sz w:val="20"/>
        </w:rPr>
        <w:t>Tenant agrees that the following types of animals are prohibited on the Premises:</w:t>
      </w:r>
    </w:p>
    <w:p>
      <w:r>
        <w:rPr>
          <w:b w:val="0"/>
          <w:sz w:val="20"/>
        </w:rPr>
        <w:t>- Exotic animals, reptiles, or wild animals</w:t>
      </w:r>
    </w:p>
    <w:p>
      <w:r>
        <w:rPr>
          <w:b w:val="0"/>
          <w:sz w:val="20"/>
        </w:rPr>
        <w:t>- Pit bulls, Rottweilers, Doberman Pinschers, or any breed deemed dangerous or aggressive</w:t>
      </w:r>
    </w:p>
    <w:p>
      <w:r>
        <w:rPr>
          <w:b w:val="0"/>
          <w:sz w:val="20"/>
        </w:rPr>
        <w:t>- Any animal not disclosed and approved in writing by Landlord</w:t>
      </w:r>
    </w:p>
    <w:p/>
    <w:p>
      <w:r>
        <w:rPr>
          <w:b/>
          <w:sz w:val="20"/>
        </w:rPr>
        <w:t>5. Damage and Repairs</w:t>
      </w:r>
    </w:p>
    <w:p>
      <w:r>
        <w:rPr>
          <w:b w:val="0"/>
          <w:sz w:val="20"/>
        </w:rPr>
        <w:t>Tenant shall be responsible for all damage to the Premises caused by the pet, including but not limited to:</w:t>
      </w:r>
    </w:p>
    <w:p>
      <w:r>
        <w:rPr>
          <w:b w:val="0"/>
          <w:sz w:val="20"/>
        </w:rPr>
        <w:t>- Structural damage</w:t>
      </w:r>
    </w:p>
    <w:p>
      <w:r>
        <w:rPr>
          <w:b w:val="0"/>
          <w:sz w:val="20"/>
        </w:rPr>
        <w:t>- Stains, odors, or pest infestations</w:t>
      </w:r>
    </w:p>
    <w:p>
      <w:r>
        <w:rPr>
          <w:b w:val="0"/>
          <w:sz w:val="20"/>
        </w:rPr>
        <w:t>- Repairs required to restore the Premises to the condition at the beginning of the Lease, except for normal wear and tear</w:t>
      </w:r>
    </w:p>
    <w:p>
      <w:r>
        <w:rPr>
          <w:b w:val="0"/>
          <w:sz w:val="20"/>
        </w:rPr>
        <w:t>Landlord may use the pet deposit to cover such damages. Tenant remains liable for any amount exceeding the deposit.</w:t>
      </w:r>
    </w:p>
    <w:p/>
    <w:p>
      <w:r>
        <w:rPr>
          <w:b/>
          <w:sz w:val="20"/>
        </w:rPr>
        <w:t>6. Indemnification and Liability</w:t>
      </w:r>
    </w:p>
    <w:p>
      <w:r>
        <w:rPr>
          <w:b w:val="0"/>
          <w:sz w:val="20"/>
        </w:rPr>
        <w:t>Tenant agrees to indemnify, defend, and hold Landlord harmless from any claims, damages, fines, or expenses resulting from the pet's actions, including injury to persons or other animals.</w:t>
      </w:r>
    </w:p>
    <w:p>
      <w:r>
        <w:rPr>
          <w:b w:val="0"/>
          <w:sz w:val="20"/>
        </w:rPr>
        <w:t>Tenant shall maintain appropriate liability insurance covering damages or injuries caused by the pet during the Lease term.</w:t>
      </w:r>
    </w:p>
    <w:p/>
    <w:p>
      <w:r>
        <w:rPr>
          <w:b/>
          <w:sz w:val="20"/>
        </w:rPr>
        <w:t>7. Termination of Permission to Keep Pet</w:t>
      </w:r>
    </w:p>
    <w:p>
      <w:r>
        <w:rPr>
          <w:b w:val="0"/>
          <w:sz w:val="20"/>
        </w:rPr>
        <w:t>Landlord reserves the right to revoke permission to keep the pet if Tenant breaches any terms of this Addendum or if the pet poses a danger or nuisance.</w:t>
      </w:r>
    </w:p>
    <w:p>
      <w:r>
        <w:rPr>
          <w:b w:val="0"/>
          <w:sz w:val="20"/>
        </w:rPr>
        <w:t>Upon revocation, Tenant shall remove the pet from the Premises within 48 hours and remain responsible for any Lease obligations.</w:t>
      </w:r>
    </w:p>
    <w:p/>
    <w:p>
      <w:r>
        <w:rPr>
          <w:b/>
          <w:sz w:val="20"/>
        </w:rPr>
        <w:t>8. Additional Provisions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9. Agreement and Ratification</w:t>
      </w:r>
    </w:p>
    <w:p>
      <w:r>
        <w:rPr>
          <w:b w:val="0"/>
          <w:sz w:val="20"/>
        </w:rPr>
        <w:t>Except as modified by this Addendum, all terms and conditions of the Lease shall remain in full force and effect.</w:t>
      </w:r>
    </w:p>
    <w:p>
      <w:r>
        <w:rPr>
          <w:b w:val="0"/>
          <w:sz w:val="20"/>
        </w:rPr>
        <w:t>In the event of any conflict between this Addendum and the Lease, the terms of this Addendum shall control with respect to the pet.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https://agreement247-us.com/pet-addendum-to-lease-agreement/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pet-addendum-to-lease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