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VEHICLE PAYMENT AGREEMENT</w:t>
      </w:r>
    </w:p>
    <w:p/>
    <w:p>
      <w:r>
        <w:rPr>
          <w:b/>
          <w:sz w:val="20"/>
        </w:rPr>
        <w:t>This Private Vehicle Payment Agreement ("Agreement") is made by and between:</w:t>
      </w:r>
    </w:p>
    <w:p>
      <w:r>
        <w:rPr>
          <w:b/>
          <w:sz w:val="20"/>
        </w:rPr>
        <w:t>Seller: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Description:</w:t>
      </w:r>
    </w:p>
    <w:p>
      <w:r>
        <w:rPr>
          <w:b w:val="0"/>
          <w:sz w:val="20"/>
        </w:rPr>
        <w:t>Make: _______________________________________________________________</w:t>
      </w:r>
    </w:p>
    <w:p>
      <w:r>
        <w:rPr>
          <w:b w:val="0"/>
          <w:sz w:val="20"/>
        </w:rPr>
        <w:t>Model: ______________________________________________________________</w:t>
      </w:r>
    </w:p>
    <w:p>
      <w:r>
        <w:rPr>
          <w:b w:val="0"/>
          <w:sz w:val="20"/>
        </w:rPr>
        <w:t>Year: _______________________________________________________________</w:t>
      </w:r>
    </w:p>
    <w:p>
      <w:r>
        <w:rPr>
          <w:b w:val="0"/>
          <w:sz w:val="20"/>
        </w:rPr>
        <w:t>Color: ______________________________________________________________</w:t>
      </w:r>
    </w:p>
    <w:p>
      <w:r>
        <w:rPr>
          <w:b w:val="0"/>
          <w:sz w:val="20"/>
        </w:rPr>
        <w:t>Vehicle Identification Number (VIN): __________________________________</w:t>
      </w:r>
    </w:p>
    <w:p>
      <w:r>
        <w:rPr>
          <w:b w:val="0"/>
          <w:sz w:val="20"/>
        </w:rPr>
        <w:t>Odometer Reading: ___________________________________________________</w:t>
      </w:r>
    </w:p>
    <w:p/>
    <w:p>
      <w:r>
        <w:rPr>
          <w:b/>
          <w:sz w:val="20"/>
        </w:rPr>
        <w:t>Purchase Price and Payment Terms:</w:t>
      </w:r>
    </w:p>
    <w:p>
      <w:r>
        <w:rPr>
          <w:b w:val="0"/>
          <w:sz w:val="20"/>
        </w:rPr>
        <w:t>Total Purchase Price: ________________ USD</w:t>
      </w:r>
    </w:p>
    <w:p>
      <w:r>
        <w:rPr>
          <w:b w:val="0"/>
          <w:sz w:val="20"/>
        </w:rPr>
        <w:t>Payment Method: _________________________________________________</w:t>
      </w:r>
    </w:p>
    <w:p>
      <w:r>
        <w:rPr>
          <w:b w:val="0"/>
          <w:sz w:val="20"/>
        </w:rPr>
        <w:t>Payment Schedule and Terms:</w:t>
      </w:r>
    </w:p>
    <w:p>
      <w:r>
        <w:rPr>
          <w:b w:val="0"/>
          <w:sz w:val="20"/>
        </w:rPr>
        <w:t>____________________________________________________________________</w:t>
      </w:r>
    </w:p>
    <w:p>
      <w:r>
        <w:rPr>
          <w:b w:val="0"/>
          <w:sz w:val="20"/>
        </w:rPr>
        <w:t>____________________________________________________________________</w:t>
      </w:r>
    </w:p>
    <w:p/>
    <w:p>
      <w:r>
        <w:rPr>
          <w:b/>
          <w:sz w:val="20"/>
        </w:rPr>
        <w:t>Condition of Vehicle:</w:t>
      </w:r>
    </w:p>
    <w:p>
      <w:r>
        <w:rPr>
          <w:b w:val="0"/>
          <w:sz w:val="20"/>
        </w:rPr>
        <w:t>The Seller represents that the vehicle described above is free from all liens and encumbrances, except as disclosed herein:</w:t>
      </w:r>
    </w:p>
    <w:p>
      <w:r>
        <w:rPr>
          <w:b w:val="0"/>
          <w:sz w:val="20"/>
        </w:rPr>
        <w:t>____________________________________________________________________</w:t>
      </w:r>
    </w:p>
    <w:p>
      <w:r>
        <w:rPr>
          <w:b w:val="0"/>
          <w:sz w:val="20"/>
        </w:rPr>
        <w:t>The Buyer acknowledges that the vehicle is sold "AS IS," without any warranties, express or implied, except as stated in this Agreement.</w:t>
      </w:r>
    </w:p>
    <w:p/>
    <w:p>
      <w:r>
        <w:rPr>
          <w:b/>
          <w:sz w:val="20"/>
        </w:rPr>
        <w:t>Seller's Representations and Warranties:</w:t>
      </w:r>
    </w:p>
    <w:p>
      <w:r>
        <w:rPr>
          <w:b w:val="0"/>
          <w:sz w:val="20"/>
        </w:rPr>
        <w:t>1. The Seller is the legal owner of the vehicle and has full authority to sell it.</w:t>
      </w:r>
    </w:p>
    <w:p>
      <w:r>
        <w:rPr>
          <w:b w:val="0"/>
          <w:sz w:val="20"/>
        </w:rPr>
        <w:t>2. The vehicle has not been involved in any undisclosed major accidents or damage.</w:t>
      </w:r>
    </w:p>
    <w:p>
      <w:r>
        <w:rPr>
          <w:b w:val="0"/>
          <w:sz w:val="20"/>
        </w:rPr>
        <w:t>3. All information provided by the Seller regarding the vehicle is true and accurate to the best of their knowledge.</w:t>
      </w:r>
    </w:p>
    <w:p/>
    <w:p>
      <w:r>
        <w:rPr>
          <w:b/>
          <w:sz w:val="20"/>
        </w:rPr>
        <w:t>Buyer's Acknowledgements:</w:t>
      </w:r>
    </w:p>
    <w:p>
      <w:r>
        <w:rPr>
          <w:b w:val="0"/>
          <w:sz w:val="20"/>
        </w:rPr>
        <w:t>1. The Buyer has had the opportunity to inspect the vehicle and accepts it in its current condition.</w:t>
      </w:r>
    </w:p>
    <w:p>
      <w:r>
        <w:rPr>
          <w:b w:val="0"/>
          <w:sz w:val="20"/>
        </w:rPr>
        <w:t>2. The Buyer understands that the vehicle is sold without warranties, except those explicitly stated herein.</w:t>
      </w:r>
    </w:p>
    <w:p>
      <w:r>
        <w:rPr>
          <w:b w:val="0"/>
          <w:sz w:val="20"/>
        </w:rPr>
        <w:t>3. The Buyer agrees to complete any necessary registration, titling, and payment of taxes or fees associated with the vehicle.</w:t>
      </w:r>
    </w:p>
    <w:p/>
    <w:p>
      <w:r>
        <w:rPr>
          <w:b/>
          <w:sz w:val="20"/>
        </w:rPr>
        <w:t>Transfer of Ownership:</w:t>
      </w:r>
    </w:p>
    <w:p>
      <w:r>
        <w:rPr>
          <w:b w:val="0"/>
          <w:sz w:val="20"/>
        </w:rPr>
        <w:t>Title and ownership of the vehicle shall transfer from Seller to Buyer upon receipt of full payment as specified in this Agreement.</w:t>
      </w:r>
    </w:p>
    <w:p>
      <w:r>
        <w:rPr>
          <w:b w:val="0"/>
          <w:sz w:val="20"/>
        </w:rPr>
        <w:t>The Seller agrees to provide all necessary documents to effectuate the transfer of ownership, including the signed title and any required disclosures.</w:t>
      </w:r>
    </w:p>
    <w:p/>
    <w:p>
      <w:r>
        <w:rPr>
          <w:b/>
          <w:sz w:val="20"/>
        </w:rPr>
        <w:t>Risk of Loss:</w:t>
      </w:r>
    </w:p>
    <w:p>
      <w:r>
        <w:rPr>
          <w:b w:val="0"/>
          <w:sz w:val="20"/>
        </w:rPr>
        <w:t>Risk of loss or damage to the vehicle shall pass to Buyer upon delivery or possession, whichever occurs first.</w:t>
      </w:r>
    </w:p>
    <w:p/>
    <w:p>
      <w:r>
        <w:rPr>
          <w:b/>
          <w:sz w:val="20"/>
        </w:rPr>
        <w:t>Default and Remedies:</w:t>
      </w:r>
    </w:p>
    <w:p>
      <w:r>
        <w:rPr>
          <w:b w:val="0"/>
          <w:sz w:val="20"/>
        </w:rPr>
        <w:t>If Buyer fails to make payment as agreed, Seller may pursue all available legal remedies, including retaining the vehicle and recovering damages.</w:t>
      </w:r>
    </w:p>
    <w:p>
      <w:r>
        <w:rPr>
          <w:b w:val="0"/>
          <w:sz w:val="20"/>
        </w:rPr>
        <w:t>If Seller fails to deliver the vehicle as agreed, Buyer may seek specific performance or damages as allowed by law.</w:t>
      </w:r>
    </w:p>
    <w:p/>
    <w:p>
      <w:r>
        <w:rPr>
          <w:b/>
          <w:sz w:val="20"/>
        </w:rPr>
        <w:t>Indemnification:</w:t>
      </w:r>
    </w:p>
    <w:p>
      <w:r>
        <w:rPr>
          <w:b w:val="0"/>
          <w:sz w:val="20"/>
        </w:rPr>
        <w:t>Both parties agree to indemnify and hold harmless the other party from any claims, losses, or damages arising from any breach of this Agreement.</w:t>
      </w:r>
    </w:p>
    <w:p/>
    <w:p>
      <w:r>
        <w:rPr>
          <w:b/>
          <w:sz w:val="20"/>
        </w:rPr>
        <w:t>Governing Law and Dispute Resolution:</w:t>
      </w:r>
    </w:p>
    <w:p>
      <w:r>
        <w:rPr>
          <w:b w:val="0"/>
          <w:sz w:val="20"/>
        </w:rPr>
        <w:t>This Agreement shall be governed by and construed in accordance with the laws of the State of __________________.</w:t>
      </w:r>
    </w:p>
    <w:p>
      <w:r>
        <w:rPr>
          <w:b w:val="0"/>
          <w:sz w:val="20"/>
        </w:rPr>
        <w:t>Any dispute arising out of or relating to this Agreement shall be resolved through negotiation between the parties. If negotiation fails, the parties agree to submit to binding arbitration in accordance with the rules of the American Arbitration Association.</w:t>
      </w:r>
    </w:p>
    <w:p/>
    <w:p>
      <w:r>
        <w:rPr>
          <w:b/>
          <w:sz w:val="20"/>
        </w:rPr>
        <w:t>Entire Agreement:</w:t>
      </w:r>
    </w:p>
    <w:p>
      <w:r>
        <w:rPr>
          <w:b w:val="0"/>
          <w:sz w:val="20"/>
        </w:rPr>
        <w:t>This Agreement constitutes the entire agreement between the parties and supersedes all prior understandings or agreements, whether oral or written.</w:t>
      </w:r>
    </w:p>
    <w:p/>
    <w:p>
      <w:r>
        <w:rPr>
          <w:b/>
          <w:sz w:val="20"/>
        </w:rPr>
        <w:t>Amendments:</w:t>
      </w:r>
    </w:p>
    <w:p>
      <w:r>
        <w:rPr>
          <w:b w:val="0"/>
          <w:sz w:val="20"/>
        </w:rPr>
        <w:t>Any amendments or modifications to this Agreement must be made in writing and signed by both parties.</w:t>
      </w:r>
    </w:p>
    <w:p/>
    <w:p>
      <w:r>
        <w:rPr>
          <w:b/>
          <w:sz w:val="20"/>
        </w:rPr>
        <w:t>Severability:</w:t>
      </w:r>
    </w:p>
    <w:p>
      <w:r>
        <w:rPr>
          <w:b w:val="0"/>
          <w:sz w:val="20"/>
        </w:rPr>
        <w:t>If any provision of this Agreement is found to be invalid or unenforceable, the remaining provisions shall remain in full force and effect.</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https://agreement247-us.com/private-vehicle-payment-agreement/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rivate-vehicle-pay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