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RESIDENTIAL RENTERS AGREEMENT CONTRACT</w:t>
      </w:r>
    </w:p>
    <w:p/>
    <w:p>
      <w:r>
        <w:rPr>
          <w:b/>
          <w:sz w:val="20"/>
        </w:rPr>
        <w:t>Landlord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Tenant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Current Address: 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Property Information: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Type of Property (e.g., Apartment, House): _______________________________</w:t>
      </w:r>
    </w:p>
    <w:p>
      <w:r>
        <w:rPr>
          <w:b w:val="0"/>
          <w:sz w:val="20"/>
        </w:rPr>
        <w:t>Description of Premises: ________________________________________________</w:t>
      </w:r>
    </w:p>
    <w:p/>
    <w:p>
      <w:r>
        <w:rPr>
          <w:b/>
          <w:sz w:val="20"/>
        </w:rPr>
        <w:t>Lease Term:</w:t>
      </w:r>
    </w:p>
    <w:p>
      <w:r>
        <w:rPr>
          <w:b w:val="0"/>
          <w:sz w:val="20"/>
        </w:rPr>
        <w:t>Lease Commencement Date: ______________________________________________</w:t>
      </w:r>
    </w:p>
    <w:p>
      <w:r>
        <w:rPr>
          <w:b w:val="0"/>
          <w:sz w:val="20"/>
        </w:rPr>
        <w:t>Lease Termination Date: ________________________________________________</w:t>
      </w:r>
    </w:p>
    <w:p>
      <w:r>
        <w:rPr>
          <w:b w:val="0"/>
          <w:sz w:val="20"/>
        </w:rPr>
        <w:t>This lease shall be for a fixed term and shall not be automatically renewed without written agreement of both parties.</w:t>
      </w:r>
    </w:p>
    <w:p/>
    <w:p>
      <w:r>
        <w:rPr>
          <w:b/>
          <w:sz w:val="20"/>
        </w:rPr>
        <w:t>Rent:</w:t>
      </w:r>
    </w:p>
    <w:p>
      <w:r>
        <w:rPr>
          <w:b w:val="0"/>
          <w:sz w:val="20"/>
        </w:rPr>
        <w:t>Monthly Rent Amount: $_________________ USD</w:t>
      </w:r>
    </w:p>
    <w:p>
      <w:r>
        <w:rPr>
          <w:b w:val="0"/>
          <w:sz w:val="20"/>
        </w:rPr>
        <w:t>Rent Due Date: _________________________________________________________</w:t>
      </w:r>
    </w:p>
    <w:p>
      <w:r>
        <w:rPr>
          <w:b w:val="0"/>
          <w:sz w:val="20"/>
        </w:rPr>
        <w:t>Late Payment Penalties: _________________________________________________</w:t>
      </w:r>
    </w:p>
    <w:p>
      <w:r>
        <w:rPr>
          <w:b w:val="0"/>
          <w:sz w:val="20"/>
        </w:rPr>
        <w:t>Accepted Payment Methods: _______________________________________________</w:t>
      </w:r>
    </w:p>
    <w:p/>
    <w:p>
      <w:r>
        <w:rPr>
          <w:b/>
          <w:sz w:val="20"/>
        </w:rPr>
        <w:t>Security Deposit:</w:t>
      </w:r>
    </w:p>
    <w:p>
      <w:r>
        <w:rPr>
          <w:b w:val="0"/>
          <w:sz w:val="20"/>
        </w:rPr>
        <w:t>Amount: $_________________ USD</w:t>
      </w:r>
    </w:p>
    <w:p>
      <w:r>
        <w:rPr>
          <w:b w:val="0"/>
          <w:sz w:val="20"/>
        </w:rPr>
        <w:t>The Security Deposit shall be held to cover damages beyond normal wear and tear, unpaid rent, or other breaches of this Agreement.</w:t>
      </w:r>
    </w:p>
    <w:p>
      <w:r>
        <w:rPr>
          <w:b w:val="0"/>
          <w:sz w:val="20"/>
        </w:rPr>
        <w:t>Deposit Return Policy: _________________________________________________</w:t>
      </w:r>
    </w:p>
    <w:p/>
    <w:p>
      <w:r>
        <w:rPr>
          <w:b/>
          <w:sz w:val="20"/>
        </w:rPr>
        <w:t>Utilities and Services:</w:t>
      </w:r>
    </w:p>
    <w:p>
      <w:r>
        <w:rPr>
          <w:b w:val="0"/>
          <w:sz w:val="20"/>
        </w:rPr>
        <w:t>Utilities Paid by Landlord: _____________________________________________</w:t>
      </w:r>
    </w:p>
    <w:p>
      <w:r>
        <w:rPr>
          <w:b w:val="0"/>
          <w:sz w:val="20"/>
        </w:rPr>
        <w:t>Utilities Paid by Tenant: _______________________________________________</w:t>
      </w:r>
    </w:p>
    <w:p>
      <w:r>
        <w:rPr>
          <w:b w:val="0"/>
          <w:sz w:val="20"/>
        </w:rPr>
        <w:t>Other Services Included or Excluded: ____________________________________</w:t>
      </w:r>
    </w:p>
    <w:p/>
    <w:p>
      <w:r>
        <w:rPr>
          <w:b/>
          <w:sz w:val="20"/>
        </w:rPr>
        <w:t>Use of Property:</w:t>
      </w:r>
    </w:p>
    <w:p>
      <w:r>
        <w:rPr>
          <w:b w:val="0"/>
          <w:sz w:val="20"/>
        </w:rPr>
        <w:t>The Tenant shall use the premises solely as a residential dwelling and shall not engage in any illegal activities or commercial enterprises on the property.</w:t>
      </w:r>
    </w:p>
    <w:p>
      <w:r>
        <w:rPr>
          <w:b w:val="0"/>
          <w:sz w:val="20"/>
        </w:rPr>
        <w:t>Occupants: _____________________________________________________________</w:t>
      </w:r>
    </w:p>
    <w:p>
      <w:r>
        <w:rPr>
          <w:b w:val="0"/>
          <w:sz w:val="20"/>
        </w:rPr>
        <w:t>Pets Allowed: __________________________________________________________</w:t>
      </w:r>
    </w:p>
    <w:p>
      <w:r>
        <w:rPr>
          <w:b w:val="0"/>
          <w:sz w:val="20"/>
        </w:rPr>
        <w:t>The Tenant agrees to comply with all local laws, building regulations, and HOA rules, if applicable.</w:t>
      </w:r>
    </w:p>
    <w:p/>
    <w:p>
      <w:r>
        <w:rPr>
          <w:b/>
          <w:sz w:val="20"/>
        </w:rPr>
        <w:t>Maintenance and Repairs:</w:t>
      </w:r>
    </w:p>
    <w:p>
      <w:r>
        <w:rPr>
          <w:b w:val="0"/>
          <w:sz w:val="20"/>
        </w:rPr>
        <w:t>Tenant Responsibilities: _______________________________________________</w:t>
      </w:r>
    </w:p>
    <w:p>
      <w:r>
        <w:rPr>
          <w:b w:val="0"/>
          <w:sz w:val="20"/>
        </w:rPr>
        <w:t>Landlord Responsibilities: ______________________________________________</w:t>
      </w:r>
    </w:p>
    <w:p>
      <w:r>
        <w:rPr>
          <w:b w:val="0"/>
          <w:sz w:val="20"/>
        </w:rPr>
        <w:t>Tenant shall notify Landlord promptly of any damage, defects, or needed repairs.</w:t>
      </w:r>
    </w:p>
    <w:p>
      <w:r>
        <w:rPr>
          <w:b w:val="0"/>
          <w:sz w:val="20"/>
        </w:rPr>
        <w:t>Tenant shall not make alterations or improvements without prior written consent of the Landlord.</w:t>
      </w:r>
    </w:p>
    <w:p/>
    <w:p>
      <w:r>
        <w:rPr>
          <w:b/>
          <w:sz w:val="20"/>
        </w:rPr>
        <w:t>Entry by Landlord:</w:t>
      </w:r>
    </w:p>
    <w:p>
      <w:r>
        <w:rPr>
          <w:b w:val="0"/>
          <w:sz w:val="20"/>
        </w:rPr>
        <w:t>Landlord may enter the premises upon providing at least 24 hours' notice, except in emergency situations where immediate access is necessary.</w:t>
      </w:r>
    </w:p>
    <w:p>
      <w:r>
        <w:rPr>
          <w:b w:val="0"/>
          <w:sz w:val="20"/>
        </w:rPr>
        <w:t>Entry shall be during reasonable hours and for legitimate purposes such as inspection, repairs, or showing the property to prospective tenants or buyers.</w:t>
      </w:r>
    </w:p>
    <w:p/>
    <w:p>
      <w:r>
        <w:rPr>
          <w:b/>
          <w:sz w:val="20"/>
        </w:rPr>
        <w:t>Termination:</w:t>
      </w:r>
    </w:p>
    <w:p>
      <w:r>
        <w:rPr>
          <w:b w:val="0"/>
          <w:sz w:val="20"/>
        </w:rPr>
        <w:t>This Agreement may be terminated by either party upon providing written notice as required by applicable law.</w:t>
      </w:r>
    </w:p>
    <w:p>
      <w:r>
        <w:rPr>
          <w:b w:val="0"/>
          <w:sz w:val="20"/>
        </w:rPr>
        <w:t>Tenant shall vacate the premises by the termination date, leaving the premises clean and undamaged except for normal wear and tear.</w:t>
      </w:r>
    </w:p>
    <w:p>
      <w:r>
        <w:rPr>
          <w:b w:val="0"/>
          <w:sz w:val="20"/>
        </w:rPr>
        <w:t>Abandonment of property or failure to vacate may result in legal action for eviction and damages.</w:t>
      </w:r>
    </w:p>
    <w:p/>
    <w:p>
      <w:r>
        <w:rPr>
          <w:b/>
          <w:sz w:val="20"/>
        </w:rPr>
        <w:t>Holdover:</w:t>
      </w:r>
    </w:p>
    <w:p>
      <w:r>
        <w:rPr>
          <w:b w:val="0"/>
          <w:sz w:val="20"/>
        </w:rPr>
        <w:t>If Tenant remains in possession of the premises after the expiration of the lease term without Landlord's consent, Tenant shall become a month-to-month tenant subject to all terms herein.</w:t>
      </w:r>
    </w:p>
    <w:p/>
    <w:p>
      <w:r>
        <w:rPr>
          <w:b/>
          <w:sz w:val="20"/>
        </w:rPr>
        <w:t>Liability and Insurance:</w:t>
      </w:r>
    </w:p>
    <w:p>
      <w:r>
        <w:rPr>
          <w:b w:val="0"/>
          <w:sz w:val="20"/>
        </w:rPr>
        <w:t>Landlord shall not be liable for loss or damage to Tenant's personal property except as provided by law.</w:t>
      </w:r>
    </w:p>
    <w:p>
      <w:r>
        <w:rPr>
          <w:b w:val="0"/>
          <w:sz w:val="20"/>
        </w:rPr>
        <w:t>Tenant is advised to obtain renter's insurance to cover personal property and liability.</w:t>
      </w:r>
    </w:p>
    <w:p/>
    <w:p>
      <w:r>
        <w:rPr>
          <w:b/>
          <w:sz w:val="20"/>
        </w:rPr>
        <w:t>Default and Remedies:</w:t>
      </w:r>
    </w:p>
    <w:p>
      <w:r>
        <w:rPr>
          <w:b w:val="0"/>
          <w:sz w:val="20"/>
        </w:rPr>
        <w:t>Failure to pay rent or comply with any term of this Agreement shall constitute a default.</w:t>
      </w:r>
    </w:p>
    <w:p>
      <w:r>
        <w:rPr>
          <w:b w:val="0"/>
          <w:sz w:val="20"/>
        </w:rPr>
        <w:t>Upon default, Landlord may pursue all remedies available under law, including eviction and recovery of damages.</w:t>
      </w:r>
    </w:p>
    <w:p/>
    <w:p>
      <w:r>
        <w:rPr>
          <w:b/>
          <w:sz w:val="20"/>
        </w:rPr>
        <w:t>Governing Law:</w:t>
      </w:r>
    </w:p>
    <w:p>
      <w:r>
        <w:rPr>
          <w:b w:val="0"/>
          <w:sz w:val="20"/>
        </w:rPr>
        <w:t>This Agreement shall be governed by and construed in accordance with the laws of the state in which the Property is located.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 constitutes the entire agreement between the parties and supersedes all prior understandings or agreements, oral or written.</w:t>
      </w:r>
    </w:p>
    <w:p>
      <w:r>
        <w:rPr>
          <w:b w:val="0"/>
          <w:sz w:val="20"/>
        </w:rPr>
        <w:t>Any amendments must be in writing and signed by both parties.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https://agreement247-us.com/renters-agreement-contract/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https://agreement247-us.com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agreement247-us.com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greement247-us.com/renters-agreement-contract/" TargetMode="External"/><Relationship Id="rId10" Type="http://schemas.openxmlformats.org/officeDocument/2006/relationships/hyperlink" Target="https://agreement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