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ROOMMATE RENTAL AGREEMENT</w:t>
      </w:r>
    </w:p>
    <w:p/>
    <w:p>
      <w:r>
        <w:rPr>
          <w:b w:val="0"/>
          <w:sz w:val="20"/>
        </w:rPr>
        <w:t>This Roommate Rental Agreement ("Agreement") is made by and between the undersigned roommates collectively referred to as the "Roommates" who agree as follows:</w:t>
      </w:r>
    </w:p>
    <w:p/>
    <w:p>
      <w:r>
        <w:rPr>
          <w:b/>
          <w:sz w:val="20"/>
        </w:rPr>
        <w:t>1. Premises:</w:t>
      </w:r>
    </w:p>
    <w:p>
      <w:r>
        <w:rPr>
          <w:b w:val="0"/>
          <w:sz w:val="20"/>
        </w:rPr>
        <w:t>The Roommates agree to rent and share occupancy of the residential premises located at: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City: ____________________________ State: __________ Zip Code: ____________</w:t>
      </w:r>
    </w:p>
    <w:p/>
    <w:p>
      <w:r>
        <w:rPr>
          <w:b/>
          <w:sz w:val="20"/>
        </w:rPr>
        <w:t>2. Term:</w:t>
      </w:r>
    </w:p>
    <w:p>
      <w:r>
        <w:rPr>
          <w:b w:val="0"/>
          <w:sz w:val="20"/>
        </w:rPr>
        <w:t>The term of this Agreement shall commence on _______________________________ and shall continue on a month-to-month basis until terminated in accordance with this Agreement.</w:t>
      </w:r>
    </w:p>
    <w:p/>
    <w:p>
      <w:r>
        <w:rPr>
          <w:b/>
          <w:sz w:val="20"/>
        </w:rPr>
        <w:t>3. Roommates and Occupancy:</w:t>
      </w:r>
    </w:p>
    <w:p>
      <w:r>
        <w:rPr>
          <w:b w:val="0"/>
          <w:sz w:val="20"/>
        </w:rPr>
        <w:t>The following individuals shall be considered Roommates and co-tenants under this Agreement:</w:t>
      </w:r>
    </w:p>
    <w:p>
      <w:r>
        <w:rPr>
          <w:b w:val="0"/>
          <w:sz w:val="20"/>
        </w:rPr>
        <w:t>Name 1: _________________________________________________________________</w:t>
      </w:r>
    </w:p>
    <w:p>
      <w:r>
        <w:rPr>
          <w:b w:val="0"/>
          <w:sz w:val="20"/>
        </w:rPr>
        <w:t>Name 2: _________________________________________________________________</w:t>
      </w:r>
    </w:p>
    <w:p>
      <w:r>
        <w:rPr>
          <w:b w:val="0"/>
          <w:sz w:val="20"/>
        </w:rPr>
        <w:t>Name 3: _________________________________________________________________</w:t>
      </w:r>
    </w:p>
    <w:p>
      <w:r>
        <w:rPr>
          <w:b w:val="0"/>
          <w:sz w:val="20"/>
        </w:rPr>
        <w:t>Additional roommates (if any): ____________________________________________</w:t>
      </w:r>
    </w:p>
    <w:p>
      <w:r>
        <w:rPr>
          <w:b w:val="0"/>
          <w:sz w:val="20"/>
        </w:rPr>
        <w:t>Each Roommate shall have the right to occupy a designated room and share common areas of the Premises.</w:t>
      </w:r>
    </w:p>
    <w:p/>
    <w:p>
      <w:r>
        <w:rPr>
          <w:b/>
          <w:sz w:val="20"/>
        </w:rPr>
        <w:t>4. Rent and Payment:</w:t>
      </w:r>
    </w:p>
    <w:p>
      <w:r>
        <w:rPr>
          <w:b w:val="0"/>
          <w:sz w:val="20"/>
        </w:rPr>
        <w:t>Total monthly rent for the Premises is $____________________, payable on or before the 1st day of each month.</w:t>
      </w:r>
    </w:p>
    <w:p>
      <w:r>
        <w:rPr>
          <w:b w:val="0"/>
          <w:sz w:val="20"/>
        </w:rPr>
        <w:t>Each Roommate shall pay their share of the rent as follows:</w:t>
      </w:r>
    </w:p>
    <w:p>
      <w:r>
        <w:rPr>
          <w:b w:val="0"/>
          <w:sz w:val="20"/>
        </w:rPr>
        <w:t>Roommate 1: $____________________</w:t>
      </w:r>
    </w:p>
    <w:p>
      <w:r>
        <w:rPr>
          <w:b w:val="0"/>
          <w:sz w:val="20"/>
        </w:rPr>
        <w:t>Roommate 2: $____________________</w:t>
      </w:r>
    </w:p>
    <w:p>
      <w:r>
        <w:rPr>
          <w:b w:val="0"/>
          <w:sz w:val="20"/>
        </w:rPr>
        <w:t>Roommate 3: $____________________</w:t>
      </w:r>
    </w:p>
    <w:p>
      <w:r>
        <w:rPr>
          <w:b w:val="0"/>
          <w:sz w:val="20"/>
        </w:rPr>
        <w:t>Payments shall be made to: ________________________________________________</w:t>
      </w:r>
    </w:p>
    <w:p/>
    <w:p>
      <w:r>
        <w:rPr>
          <w:b/>
          <w:sz w:val="20"/>
        </w:rPr>
        <w:t>5. Security Deposit:</w:t>
      </w:r>
    </w:p>
    <w:p>
      <w:r>
        <w:rPr>
          <w:b w:val="0"/>
          <w:sz w:val="20"/>
        </w:rPr>
        <w:t>The Roommates have deposited a total amount of $____________________ as a security deposit, to be held by the Landlord or designated party.</w:t>
      </w:r>
    </w:p>
    <w:p>
      <w:r>
        <w:rPr>
          <w:b w:val="0"/>
          <w:sz w:val="20"/>
        </w:rPr>
        <w:t>The security deposit shall be used to cover damages beyond normal wear and tear, unpaid rent, or other breaches of this Agreement.</w:t>
      </w:r>
    </w:p>
    <w:p>
      <w:r>
        <w:rPr>
          <w:b w:val="0"/>
          <w:sz w:val="20"/>
        </w:rPr>
        <w:t>Any remaining deposit shall be returned to the Roommates in accordance with applicable law.</w:t>
      </w:r>
    </w:p>
    <w:p/>
    <w:p>
      <w:r>
        <w:rPr>
          <w:b/>
          <w:sz w:val="20"/>
        </w:rPr>
        <w:t>6. Utilities and Other Expenses:</w:t>
      </w:r>
    </w:p>
    <w:p>
      <w:r>
        <w:rPr>
          <w:b w:val="0"/>
          <w:sz w:val="20"/>
        </w:rPr>
        <w:t>The Roommates agree that the following utilities and expenses are to be shared as indicated:</w:t>
      </w:r>
    </w:p>
    <w:p>
      <w:r>
        <w:rPr>
          <w:b w:val="0"/>
          <w:sz w:val="20"/>
        </w:rPr>
        <w:t>Electricity: $_____________ paid by ______________________</w:t>
      </w:r>
    </w:p>
    <w:p>
      <w:r>
        <w:rPr>
          <w:b w:val="0"/>
          <w:sz w:val="20"/>
        </w:rPr>
        <w:t>Water and Sewer: $_____________ paid by ______________________</w:t>
      </w:r>
    </w:p>
    <w:p>
      <w:r>
        <w:rPr>
          <w:b w:val="0"/>
          <w:sz w:val="20"/>
        </w:rPr>
        <w:t>Gas: $_____________ paid by ______________________</w:t>
      </w:r>
    </w:p>
    <w:p>
      <w:r>
        <w:rPr>
          <w:b w:val="0"/>
          <w:sz w:val="20"/>
        </w:rPr>
        <w:t>Internet/Cable: $_____________ paid by ______________________</w:t>
      </w:r>
    </w:p>
    <w:p>
      <w:r>
        <w:rPr>
          <w:b w:val="0"/>
          <w:sz w:val="20"/>
        </w:rPr>
        <w:t>Trash Collection: $_____________ paid by ______________________</w:t>
      </w:r>
    </w:p>
    <w:p>
      <w:r>
        <w:rPr>
          <w:b w:val="0"/>
          <w:sz w:val="20"/>
        </w:rPr>
        <w:t>Other Expenses: __________________________________________________________</w:t>
      </w:r>
    </w:p>
    <w:p>
      <w:r>
        <w:rPr>
          <w:b w:val="0"/>
          <w:sz w:val="20"/>
        </w:rPr>
        <w:t>Roommates agree to fairly and promptly divide and pay all shared bills.</w:t>
      </w:r>
    </w:p>
    <w:p/>
    <w:p>
      <w:r>
        <w:rPr>
          <w:b/>
          <w:sz w:val="20"/>
        </w:rPr>
        <w:t>7. Use of Premises:</w:t>
      </w:r>
    </w:p>
    <w:p>
      <w:r>
        <w:rPr>
          <w:b w:val="0"/>
          <w:sz w:val="20"/>
        </w:rPr>
        <w:t>The Premises shall be used solely for residential purposes. Roommates agree not to engage in illegal activities on the Premises.</w:t>
      </w:r>
    </w:p>
    <w:p>
      <w:r>
        <w:rPr>
          <w:b w:val="0"/>
          <w:sz w:val="20"/>
        </w:rPr>
        <w:t>Guests may be permitted with reasonable notice and mutual consent of all Roommates.</w:t>
      </w:r>
    </w:p>
    <w:p>
      <w:r>
        <w:rPr>
          <w:b w:val="0"/>
          <w:sz w:val="20"/>
        </w:rPr>
        <w:t>Roommates shall maintain cleanliness and respect common areas.</w:t>
      </w:r>
    </w:p>
    <w:p/>
    <w:p>
      <w:r>
        <w:rPr>
          <w:b/>
          <w:sz w:val="20"/>
        </w:rPr>
        <w:t>8. Responsibilities and Chores:</w:t>
      </w:r>
    </w:p>
    <w:p>
      <w:r>
        <w:rPr>
          <w:b w:val="0"/>
          <w:sz w:val="20"/>
        </w:rPr>
        <w:t>Roommates agree to share responsibilities for cleaning and maintenance of common areas.</w:t>
      </w:r>
    </w:p>
    <w:p>
      <w:r>
        <w:rPr>
          <w:b w:val="0"/>
          <w:sz w:val="20"/>
        </w:rPr>
        <w:t>A chore schedule or system may be established by mutual agreement.</w:t>
      </w:r>
    </w:p>
    <w:p>
      <w:r>
        <w:rPr>
          <w:b w:val="0"/>
          <w:sz w:val="20"/>
        </w:rPr>
        <w:t>Each Roommate shall keep their personal space clean and in good condition.</w:t>
      </w:r>
    </w:p>
    <w:p/>
    <w:p>
      <w:r>
        <w:rPr>
          <w:b/>
          <w:sz w:val="20"/>
        </w:rPr>
        <w:t>9. Repairs and Maintenance:</w:t>
      </w:r>
    </w:p>
    <w:p>
      <w:r>
        <w:rPr>
          <w:b w:val="0"/>
          <w:sz w:val="20"/>
        </w:rPr>
        <w:t>Roommates shall immediately notify the Landlord or managing party of any needed repairs.</w:t>
      </w:r>
    </w:p>
    <w:p>
      <w:r>
        <w:rPr>
          <w:b w:val="0"/>
          <w:sz w:val="20"/>
        </w:rPr>
        <w:t>Costs of repairs caused by Roommate negligence shall be borne by the responsible Roommate(s).</w:t>
      </w:r>
    </w:p>
    <w:p>
      <w:r>
        <w:rPr>
          <w:b w:val="0"/>
          <w:sz w:val="20"/>
        </w:rPr>
        <w:t>Roommates shall not make alterations to the Premises without prior written consent of the Landlord.</w:t>
      </w:r>
    </w:p>
    <w:p/>
    <w:p>
      <w:r>
        <w:rPr>
          <w:b/>
          <w:sz w:val="20"/>
        </w:rPr>
        <w:t>10. Rules and Restrictions:</w:t>
      </w:r>
    </w:p>
    <w:p>
      <w:r>
        <w:rPr>
          <w:b w:val="0"/>
          <w:sz w:val="20"/>
        </w:rPr>
        <w:t>Roommates agree to comply with all house rules including, but not limited to, noise levels, smoking policies, pet restrictions, and parking regulations.</w:t>
      </w:r>
    </w:p>
    <w:p>
      <w:r>
        <w:rPr>
          <w:b w:val="0"/>
          <w:sz w:val="20"/>
        </w:rPr>
        <w:t>Any changes to house rules shall be made by mutual written agreement of all Roommates.</w:t>
      </w:r>
    </w:p>
    <w:p/>
    <w:p>
      <w:r>
        <w:rPr>
          <w:b/>
          <w:sz w:val="20"/>
        </w:rPr>
        <w:t>11. Termination:</w:t>
      </w:r>
    </w:p>
    <w:p>
      <w:r>
        <w:rPr>
          <w:b w:val="0"/>
          <w:sz w:val="20"/>
        </w:rPr>
        <w:t>Any Roommate may terminate their tenancy by providing at least 30 days written notice to the other Roommates and the Landlord.</w:t>
      </w:r>
    </w:p>
    <w:p>
      <w:r>
        <w:rPr>
          <w:b w:val="0"/>
          <w:sz w:val="20"/>
        </w:rPr>
        <w:t>Upon termination, the departing Roommate shall be responsible for rent and utilities until the notice period expires or a replacement roommate is found.</w:t>
      </w:r>
    </w:p>
    <w:p>
      <w:r>
        <w:rPr>
          <w:b w:val="0"/>
          <w:sz w:val="20"/>
        </w:rPr>
        <w:t>The remaining Roommates shall assume responsibility for rent and obligations under this Agreement.</w:t>
      </w:r>
    </w:p>
    <w:p/>
    <w:p>
      <w:r>
        <w:rPr>
          <w:b/>
          <w:sz w:val="20"/>
        </w:rPr>
        <w:t>12. Security and Personal Property:</w:t>
      </w:r>
    </w:p>
    <w:p>
      <w:r>
        <w:rPr>
          <w:b w:val="0"/>
          <w:sz w:val="20"/>
        </w:rPr>
        <w:t>Roommates are responsible for securing their personal property and possessions.</w:t>
      </w:r>
    </w:p>
    <w:p>
      <w:r>
        <w:rPr>
          <w:b w:val="0"/>
          <w:sz w:val="20"/>
        </w:rPr>
        <w:t>The Landlord and other Roommates are not liable for loss, theft, or damage of personal property.</w:t>
      </w:r>
    </w:p>
    <w:p/>
    <w:p>
      <w:r>
        <w:rPr>
          <w:b/>
          <w:sz w:val="20"/>
        </w:rPr>
        <w:t>13. Conflict Resolution:</w:t>
      </w:r>
    </w:p>
    <w:p>
      <w:r>
        <w:rPr>
          <w:b w:val="0"/>
          <w:sz w:val="20"/>
        </w:rPr>
        <w:t>In the event of disputes arising under this Agreement, Roommates agree to first attempt good faith negotiation and mediation.</w:t>
      </w:r>
    </w:p>
    <w:p>
      <w:r>
        <w:rPr>
          <w:b w:val="0"/>
          <w:sz w:val="20"/>
        </w:rPr>
        <w:t>If unresolved, disputes may be submitted to binding arbitration or appropriate legal proceedings as allowed by law.</w:t>
      </w:r>
    </w:p>
    <w:p/>
    <w:p>
      <w:r>
        <w:rPr>
          <w:b/>
          <w:sz w:val="20"/>
        </w:rPr>
        <w:t>14. Governing Law:</w:t>
      </w:r>
    </w:p>
    <w:p>
      <w:r>
        <w:rPr>
          <w:b w:val="0"/>
          <w:sz w:val="20"/>
        </w:rPr>
        <w:t>This Agreement shall be governed by and construed in accordance with the laws of the State of ____________________, United States of America.</w:t>
      </w:r>
    </w:p>
    <w:p/>
    <w:p>
      <w:r>
        <w:rPr>
          <w:b/>
          <w:sz w:val="20"/>
        </w:rPr>
        <w:t>15. Entire Agreement:</w:t>
      </w:r>
    </w:p>
    <w:p>
      <w:r>
        <w:rPr>
          <w:b w:val="0"/>
          <w:sz w:val="20"/>
        </w:rPr>
        <w:t>This Agreement constitutes the entire agreement among the Roommates and supersedes all prior understandings.</w:t>
      </w:r>
    </w:p>
    <w:p>
      <w:r>
        <w:rPr>
          <w:b w:val="0"/>
          <w:sz w:val="20"/>
        </w:rPr>
        <w:t>Any amendments must be in writing and signed by all Roommates.</w:t>
      </w:r>
    </w:p>
    <w:p/>
    <w:p/>
    <w:p>
      <w:r>
        <w:rPr>
          <w:b w:val="0"/>
          <w:sz w:val="20"/>
        </w:rPr>
        <w:t>IN WITNESS WHEREOF, the Roommates have executed this Agreement as of the date(s) indicated below.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ROOMMATE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ROOMMATE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</w:t>
            </w:r>
          </w:p>
        </w:tc>
      </w:tr>
    </w:tbl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ROOMMATE 3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ROOMMATE 4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https://agreement247-us.com/roommate-rental-agreement/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247-us.com/roommate-rental-agreement/" TargetMode="External"/><Relationship Id="rId10" Type="http://schemas.openxmlformats.org/officeDocument/2006/relationships/hyperlink" Target="https://agreemen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