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AND PURCHASE AGREEMENT</w:t>
      </w:r>
    </w:p>
    <w:p/>
    <w:p>
      <w:r>
        <w:rPr>
          <w:b/>
          <w:sz w:val="20"/>
        </w:rPr>
        <w:t>This Sales and Purchase Agreement ("Agreement") is entered into by and between the following parties:</w:t>
      </w:r>
    </w:p>
    <w:p/>
    <w:p>
      <w:r>
        <w:rPr>
          <w:b/>
          <w:sz w:val="20"/>
        </w:rPr>
        <w:t>Seller:</w:t>
      </w:r>
    </w:p>
    <w:p>
      <w:r>
        <w:rPr>
          <w:b w:val="0"/>
          <w:sz w:val="20"/>
        </w:rPr>
        <w:t>Full Legal Name: ____________________________________________________________</w:t>
      </w:r>
    </w:p>
    <w:p>
      <w:r>
        <w:rPr>
          <w:b w:val="0"/>
          <w:sz w:val="20"/>
        </w:rPr>
        <w:t>Business Entity Type (if applicable): 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Buyer:</w:t>
      </w:r>
    </w:p>
    <w:p>
      <w:r>
        <w:rPr>
          <w:b w:val="0"/>
          <w:sz w:val="20"/>
        </w:rPr>
        <w:t>Full Legal Name: ____________________________________________________________</w:t>
      </w:r>
    </w:p>
    <w:p>
      <w:r>
        <w:rPr>
          <w:b w:val="0"/>
          <w:sz w:val="20"/>
        </w:rPr>
        <w:t>Business Entity Type (if applicable): 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pPr>
        <w:jc w:val="center"/>
      </w:pPr>
      <w:r>
        <w:rPr>
          <w:b/>
          <w:sz w:val="20"/>
        </w:rPr>
        <w:t>RECITALS</w:t>
      </w:r>
    </w:p>
    <w:p/>
    <w:p>
      <w:r>
        <w:rPr>
          <w:b w:val="0"/>
          <w:sz w:val="20"/>
        </w:rPr>
        <w:t>WHEREAS, Seller desires to sell and Buyer desires to purchase the goods described herein under the terms and conditions set forth;</w:t>
      </w:r>
    </w:p>
    <w:p>
      <w:r>
        <w:rPr>
          <w:b w:val="0"/>
          <w:sz w:val="20"/>
        </w:rPr>
        <w:t>NOW, THEREFORE, in consideration of the mutual covenants contained herein and other good and valuable consideration, the parties agree as follows:</w:t>
      </w:r>
    </w:p>
    <w:p/>
    <w:p>
      <w:r>
        <w:rPr>
          <w:b/>
          <w:sz w:val="20"/>
        </w:rPr>
        <w:t>1. DESCRIPTION OF GOODS</w:t>
      </w:r>
    </w:p>
    <w:p>
      <w:r>
        <w:rPr>
          <w:b w:val="0"/>
          <w:sz w:val="20"/>
        </w:rPr>
        <w:t>The Seller agrees to sell, and the Buyer agrees to purchase the following goods ("Goods"):</w:t>
      </w:r>
    </w:p>
    <w:p>
      <w:r>
        <w:rPr>
          <w:b w:val="0"/>
          <w:sz w:val="20"/>
        </w:rPr>
        <w:t>Type and Description: ______________________________________________________________</w:t>
      </w:r>
    </w:p>
    <w:p>
      <w:r>
        <w:rPr>
          <w:b w:val="0"/>
          <w:sz w:val="20"/>
        </w:rPr>
        <w:t>Model/Make: _____________________________________________________________________</w:t>
      </w:r>
    </w:p>
    <w:p>
      <w:r>
        <w:rPr>
          <w:b w:val="0"/>
          <w:sz w:val="20"/>
        </w:rPr>
        <w:t>Quantity: ________________________________________________________________________</w:t>
      </w:r>
    </w:p>
    <w:p>
      <w:r>
        <w:rPr>
          <w:b w:val="0"/>
          <w:sz w:val="20"/>
        </w:rPr>
        <w:t>Condition: _______________________________________________________________________</w:t>
      </w:r>
    </w:p>
    <w:p>
      <w:r>
        <w:rPr>
          <w:b w:val="0"/>
          <w:sz w:val="20"/>
        </w:rPr>
        <w:t>Serial Number(s) / Identification: _________________________________________________</w:t>
      </w:r>
    </w:p>
    <w:p/>
    <w:p>
      <w:r>
        <w:rPr>
          <w:b/>
          <w:sz w:val="20"/>
        </w:rPr>
        <w:t>2. PURCHASE PRICE AND PAYMENT TERMS</w:t>
      </w:r>
    </w:p>
    <w:p>
      <w:r>
        <w:rPr>
          <w:b w:val="0"/>
          <w:sz w:val="20"/>
        </w:rPr>
        <w:t>The total purchase price for the Goods is: $________________.</w:t>
      </w:r>
    </w:p>
    <w:p>
      <w:r>
        <w:rPr>
          <w:b w:val="0"/>
          <w:sz w:val="20"/>
        </w:rPr>
        <w:t>Payment shall be made as follows:</w:t>
      </w:r>
    </w:p>
    <w:p>
      <w:r>
        <w:rPr>
          <w:b w:val="0"/>
          <w:sz w:val="20"/>
        </w:rPr>
        <w:t>- Deposit Amount (if any): $_____________________ upon execution of this Agreement.</w:t>
      </w:r>
    </w:p>
    <w:p>
      <w:r>
        <w:rPr>
          <w:b w:val="0"/>
          <w:sz w:val="20"/>
        </w:rPr>
        <w:t>- Balance Amount: $_____________________ payable on or before delivery.</w:t>
      </w:r>
    </w:p>
    <w:p>
      <w:r>
        <w:rPr>
          <w:b w:val="0"/>
          <w:sz w:val="20"/>
        </w:rPr>
        <w:t>Payment Method: _______________________________________________________________</w:t>
      </w:r>
    </w:p>
    <w:p>
      <w:r>
        <w:rPr>
          <w:b w:val="0"/>
          <w:sz w:val="20"/>
        </w:rPr>
        <w:t>All payments shall be made in lawful currency of the United States of America.</w:t>
      </w:r>
    </w:p>
    <w:p/>
    <w:p>
      <w:r>
        <w:rPr>
          <w:b/>
          <w:sz w:val="20"/>
        </w:rPr>
        <w:t>3. DELIVERY AND TRANSFER OF RISK</w:t>
      </w:r>
    </w:p>
    <w:p>
      <w:r>
        <w:rPr>
          <w:b w:val="0"/>
          <w:sz w:val="20"/>
        </w:rPr>
        <w:t>The Seller shall deliver the Goods to Buyer at the following location:</w:t>
      </w:r>
    </w:p>
    <w:p>
      <w:r>
        <w:rPr>
          <w:b w:val="0"/>
          <w:sz w:val="20"/>
        </w:rPr>
        <w:t>________________________________________________________________________________</w:t>
      </w:r>
    </w:p>
    <w:p>
      <w:r>
        <w:rPr>
          <w:b w:val="0"/>
          <w:sz w:val="20"/>
        </w:rPr>
        <w:t>Delivery Date: ________________________________________________________________</w:t>
      </w:r>
    </w:p>
    <w:p>
      <w:r>
        <w:rPr>
          <w:b w:val="0"/>
          <w:sz w:val="20"/>
        </w:rPr>
        <w:t>Risk of loss or damage to the Goods shall pass to Buyer upon delivery and acceptance.</w:t>
      </w:r>
    </w:p>
    <w:p>
      <w:r>
        <w:rPr>
          <w:b w:val="0"/>
          <w:sz w:val="20"/>
        </w:rPr>
        <w:t>Buyer shall inspect the Goods promptly upon delivery and notify Seller of any defects or non-conformities within __________ days.</w:t>
      </w:r>
    </w:p>
    <w:p/>
    <w:p>
      <w:r>
        <w:rPr>
          <w:b/>
          <w:sz w:val="20"/>
        </w:rPr>
        <w:t>4. WARRANTIES</w:t>
      </w:r>
    </w:p>
    <w:p>
      <w:r>
        <w:rPr>
          <w:b w:val="0"/>
          <w:sz w:val="20"/>
        </w:rPr>
        <w:t>Seller represents and warrants that:</w:t>
      </w:r>
    </w:p>
    <w:p>
      <w:r>
        <w:rPr>
          <w:b w:val="0"/>
          <w:sz w:val="20"/>
        </w:rPr>
        <w:t>- Seller has good and marketable title to the Goods, free and clear of all liens, claims, and encumbrances;</w:t>
      </w:r>
    </w:p>
    <w:p>
      <w:r>
        <w:rPr>
          <w:b w:val="0"/>
          <w:sz w:val="20"/>
        </w:rPr>
        <w:t>- The Goods conform to the description and specifications set forth herein;</w:t>
      </w:r>
    </w:p>
    <w:p>
      <w:r>
        <w:rPr>
          <w:b w:val="0"/>
          <w:sz w:val="20"/>
        </w:rPr>
        <w:t>- The Goods are sold "AS IS," "WHERE IS," and "WITH ALL FAULTS," except as expressly stated otherwise in this Agreement.</w:t>
      </w:r>
    </w:p>
    <w:p>
      <w:r>
        <w:rPr>
          <w:b w:val="0"/>
          <w:sz w:val="20"/>
        </w:rPr>
        <w:t>Buyer acknowledges that Buyer has had the opportunity to inspect the Goods prior to purchase and accepts the Goods in their current condition.</w:t>
      </w:r>
    </w:p>
    <w:p/>
    <w:p>
      <w:r>
        <w:rPr>
          <w:b/>
          <w:sz w:val="20"/>
        </w:rPr>
        <w:t>5. INSPECTION AND ACCEPTANCE</w:t>
      </w:r>
    </w:p>
    <w:p>
      <w:r>
        <w:rPr>
          <w:b w:val="0"/>
          <w:sz w:val="20"/>
        </w:rPr>
        <w:t>Buyer shall have the right to inspect the Goods upon delivery. If the Goods do not conform to this Agreement, Buyer shall notify Seller immediately.</w:t>
      </w:r>
    </w:p>
    <w:p>
      <w:r>
        <w:rPr>
          <w:b w:val="0"/>
          <w:sz w:val="20"/>
        </w:rPr>
        <w:t>Acceptance shall be deemed final unless Buyer provides written notice of nonconformity within __________ days after delivery.</w:t>
      </w:r>
    </w:p>
    <w:p/>
    <w:p>
      <w:r>
        <w:rPr>
          <w:b/>
          <w:sz w:val="20"/>
        </w:rPr>
        <w:t>6. TITLE AND OWNERSHIP</w:t>
      </w:r>
    </w:p>
    <w:p>
      <w:r>
        <w:rPr>
          <w:b w:val="0"/>
          <w:sz w:val="20"/>
        </w:rPr>
        <w:t>Title to the Goods shall pass from Seller to Buyer upon full payment and delivery of the Goods.</w:t>
      </w:r>
    </w:p>
    <w:p>
      <w:r>
        <w:rPr>
          <w:b w:val="0"/>
          <w:sz w:val="20"/>
        </w:rPr>
        <w:t>Seller shall provide all necessary documents to transfer ownership and title to Buyer upon payment.</w:t>
      </w:r>
    </w:p>
    <w:p/>
    <w:p>
      <w:r>
        <w:rPr>
          <w:b/>
          <w:sz w:val="20"/>
        </w:rPr>
        <w:t>7. INDEMNIFICATION</w:t>
      </w:r>
    </w:p>
    <w:p>
      <w:r>
        <w:rPr>
          <w:b w:val="0"/>
          <w:sz w:val="20"/>
        </w:rPr>
        <w:t>Each party agrees to indemnify, defend, and hold harmless the other party from and against any and all claims, damages, liabilities, costs, and expenses arising out of or related to any breach of this Agreement or the negligence or willful misconduct of the indemnifying party.</w:t>
      </w:r>
    </w:p>
    <w:p/>
    <w:p>
      <w:r>
        <w:rPr>
          <w:b/>
          <w:sz w:val="20"/>
        </w:rPr>
        <w:t>8. LIMITATION OF LIABILITY</w:t>
      </w:r>
    </w:p>
    <w:p>
      <w:r>
        <w:rPr>
          <w:b w:val="0"/>
          <w:sz w:val="20"/>
        </w:rPr>
        <w:t>IN NO EVENT SHALL EITHER PARTY BE LIABLE FOR ANY INDIRECT, INCIDENTAL, CONSEQUENTIAL, SPECIAL, OR PUNITIVE DAMAGES ARISING OUT OF OR RELATING TO THIS AGREEMENT, WHETHER IN CONTRACT, TORT, OR OTHERWISE, EVEN IF ADVISED OF THE POSSIBILITY OF SUCH DAMAGES.</w:t>
      </w:r>
    </w:p>
    <w:p>
      <w:r>
        <w:rPr>
          <w:b w:val="0"/>
          <w:sz w:val="20"/>
        </w:rPr>
        <w:t>THE TOTAL LIABILITY OF EITHER PARTY SHALL NOT EXCEED THE AMOUNT PAID UNDER THIS AGREEMENT.</w:t>
      </w:r>
    </w:p>
    <w:p/>
    <w:p>
      <w:r>
        <w:rPr>
          <w:b/>
          <w:sz w:val="20"/>
        </w:rPr>
        <w:t>9. GOVERNING LAW AND JURISDICTION</w:t>
      </w:r>
    </w:p>
    <w:p>
      <w:r>
        <w:rPr>
          <w:b w:val="0"/>
          <w:sz w:val="20"/>
        </w:rPr>
        <w:t>This Agreement shall be governed by and construed in accordance with the laws of the State of __________________, without regard to its conflicts of law principles.</w:t>
      </w:r>
    </w:p>
    <w:p>
      <w:r>
        <w:rPr>
          <w:b w:val="0"/>
          <w:sz w:val="20"/>
        </w:rPr>
        <w:t>Any disputes arising out of or relating to this Agreement shall be resolved exclusively in the state or federal courts located in ____________________, and the parties consent to the jurisdiction thereof.</w:t>
      </w:r>
    </w:p>
    <w:p/>
    <w:p>
      <w:r>
        <w:rPr>
          <w:b/>
          <w:sz w:val="20"/>
        </w:rPr>
        <w:t>10. ENTIRE AGREEMENT</w:t>
      </w:r>
    </w:p>
    <w:p>
      <w:r>
        <w:rPr>
          <w:b w:val="0"/>
          <w:sz w:val="20"/>
        </w:rPr>
        <w:t>This Agreement constitutes the entire agreement between the parties and supersedes all prior negotiations, understandings, and agreements, whether written or oral, relating to the subject matter hereof.</w:t>
      </w:r>
    </w:p>
    <w:p/>
    <w:p>
      <w:r>
        <w:rPr>
          <w:b/>
          <w:sz w:val="20"/>
        </w:rPr>
        <w:t>11. AMENDMENTS</w:t>
      </w:r>
    </w:p>
    <w:p>
      <w:r>
        <w:rPr>
          <w:b w:val="0"/>
          <w:sz w:val="20"/>
        </w:rPr>
        <w:t>No modification or amendment of this Agreement shall be valid or binding unless in writing and signed by both parties.</w:t>
      </w:r>
    </w:p>
    <w:p/>
    <w:p>
      <w:r>
        <w:rPr>
          <w:b/>
          <w:sz w:val="20"/>
        </w:rPr>
        <w:t>12. SEVERABILITY</w:t>
      </w:r>
    </w:p>
    <w:p>
      <w:r>
        <w:rPr>
          <w:b w:val="0"/>
          <w:sz w:val="20"/>
        </w:rPr>
        <w:t>If any provision of this Agreement is held to be invalid or unenforceable by a court of competent jurisdiction, the remaining provisions shall remain in full force and effect.</w:t>
      </w:r>
    </w:p>
    <w:p/>
    <w:p>
      <w:r>
        <w:rPr>
          <w:b/>
          <w:sz w:val="20"/>
        </w:rPr>
        <w:t>13. COUNTERPARTS AND SIGNATURES</w:t>
      </w:r>
    </w:p>
    <w:p>
      <w:r>
        <w:rPr>
          <w:b w:val="0"/>
          <w:sz w:val="20"/>
        </w:rPr>
        <w:t>This Agreement may be executed in counterparts, each of which shall be deemed an original, and all of which together shall constitute one and the same instrument.</w:t>
      </w:r>
    </w:p>
    <w:p>
      <w:r>
        <w:rPr>
          <w:b w:val="0"/>
          <w:sz w:val="20"/>
        </w:rPr>
        <w:t>Signatures provided by electronic means (e.g., scanned or electronic signatures) shall be deemed to have the same legal effect as original signatures.</w:t>
      </w:r>
    </w:p>
    <w:p/>
    <w:p/>
    <w:p>
      <w:r>
        <w:rPr>
          <w:b w:val="0"/>
          <w:sz w:val="20"/>
        </w:rPr>
        <w:t>Place of signature: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https://agreement247-us.com/sales-and-purchase-agreement/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ales-and-purch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