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SHORT TERM RENTAL AGREEMENT</w:t>
      </w:r>
    </w:p>
    <w:p/>
    <w:p>
      <w:r>
        <w:rPr>
          <w:b w:val="0"/>
          <w:sz w:val="20"/>
        </w:rPr>
        <w:t>This Short Term Rental Agreement (the “Agreement”) is entered into by and between the following parties:</w:t>
      </w:r>
    </w:p>
    <w:p/>
    <w:p>
      <w:r>
        <w:rPr>
          <w:b/>
          <w:sz w:val="20"/>
        </w:rPr>
        <w:t>Landlord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Tenant Information: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Phone: ________________________________________________________________</w:t>
      </w:r>
    </w:p>
    <w:p>
      <w:r>
        <w:rPr>
          <w:b w:val="0"/>
          <w:sz w:val="20"/>
        </w:rPr>
        <w:t>Email: _________________________________________________________________</w:t>
      </w:r>
    </w:p>
    <w:p/>
    <w:p>
      <w:r>
        <w:rPr>
          <w:b/>
          <w:sz w:val="20"/>
        </w:rPr>
        <w:t>Rental Property: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Type of Property: ______________________________________________________</w:t>
      </w:r>
    </w:p>
    <w:p>
      <w:r>
        <w:rPr>
          <w:b w:val="0"/>
          <w:sz w:val="20"/>
        </w:rPr>
        <w:t>Furnishings Included: _________________________________________________</w:t>
      </w:r>
    </w:p>
    <w:p/>
    <w:p>
      <w:r>
        <w:rPr>
          <w:b/>
          <w:sz w:val="20"/>
        </w:rPr>
        <w:t>Term of Rental:</w:t>
      </w:r>
    </w:p>
    <w:p>
      <w:r>
        <w:rPr>
          <w:b w:val="0"/>
          <w:sz w:val="20"/>
        </w:rPr>
        <w:t>The rental term shall begin on ___________________ and end on ___________________.</w:t>
      </w:r>
    </w:p>
    <w:p>
      <w:r>
        <w:rPr>
          <w:b w:val="0"/>
          <w:sz w:val="20"/>
        </w:rPr>
        <w:t>Check-in time: ___________________</w:t>
      </w:r>
    </w:p>
    <w:p>
      <w:r>
        <w:rPr>
          <w:b w:val="0"/>
          <w:sz w:val="20"/>
        </w:rPr>
        <w:t>Check-out time: ___________________</w:t>
      </w:r>
    </w:p>
    <w:p/>
    <w:p>
      <w:r>
        <w:rPr>
          <w:b/>
          <w:sz w:val="20"/>
        </w:rPr>
        <w:t>Rent and Payment Terms:</w:t>
      </w:r>
    </w:p>
    <w:p>
      <w:r>
        <w:rPr>
          <w:b w:val="0"/>
          <w:sz w:val="20"/>
        </w:rPr>
        <w:t>Rental Amount: $________________ (USD)</w:t>
      </w:r>
    </w:p>
    <w:p>
      <w:r>
        <w:rPr>
          <w:b w:val="0"/>
          <w:sz w:val="20"/>
        </w:rPr>
        <w:t>Payment Method: _______________________________________________________</w:t>
      </w:r>
    </w:p>
    <w:p>
      <w:r>
        <w:rPr>
          <w:b w:val="0"/>
          <w:sz w:val="20"/>
        </w:rPr>
        <w:t>Due Dates and Late Fees: _______________________________________________</w:t>
      </w:r>
    </w:p>
    <w:p/>
    <w:p>
      <w:r>
        <w:rPr>
          <w:b/>
          <w:sz w:val="20"/>
        </w:rPr>
        <w:t>Security Deposit:</w:t>
      </w:r>
    </w:p>
    <w:p>
      <w:r>
        <w:rPr>
          <w:b w:val="0"/>
          <w:sz w:val="20"/>
        </w:rPr>
        <w:t>Tenant shall pay a security deposit of $________________ to cover damages or unpaid rent.</w:t>
      </w:r>
    </w:p>
    <w:p>
      <w:r>
        <w:rPr>
          <w:b w:val="0"/>
          <w:sz w:val="20"/>
        </w:rPr>
        <w:t>The deposit will be returned within _______ days after the end of the rental term, less any deductions for damages or unpaid amounts.</w:t>
      </w:r>
    </w:p>
    <w:p/>
    <w:p>
      <w:r>
        <w:rPr>
          <w:b/>
          <w:sz w:val="20"/>
        </w:rPr>
        <w:t>Use of Property:</w:t>
      </w:r>
    </w:p>
    <w:p>
      <w:r>
        <w:rPr>
          <w:b w:val="0"/>
          <w:sz w:val="20"/>
        </w:rPr>
        <w:t>The rented premises shall be used solely for residential purposes by the Tenant and shall not be sublet or assigned without prior written consent of the Landlord.</w:t>
      </w:r>
    </w:p>
    <w:p>
      <w:r>
        <w:rPr>
          <w:b w:val="0"/>
          <w:sz w:val="20"/>
        </w:rPr>
        <w:t>Tenant agrees to comply with all applicable laws, regulations, and community rules.</w:t>
      </w:r>
    </w:p>
    <w:p/>
    <w:p>
      <w:r>
        <w:rPr>
          <w:b/>
          <w:sz w:val="20"/>
        </w:rPr>
        <w:t>Maintenance and Repairs:</w:t>
      </w:r>
    </w:p>
    <w:p>
      <w:r>
        <w:rPr>
          <w:b w:val="0"/>
          <w:sz w:val="20"/>
        </w:rPr>
        <w:t>Tenant shall maintain the property in a clean and sanitary condition and immediately notify Landlord of any damage or needed repairs.</w:t>
      </w:r>
    </w:p>
    <w:p>
      <w:r>
        <w:rPr>
          <w:b w:val="0"/>
          <w:sz w:val="20"/>
        </w:rPr>
        <w:t>Landlord shall be responsible for repairs not caused by Tenant’s negligence or misuse.</w:t>
      </w:r>
    </w:p>
    <w:p/>
    <w:p>
      <w:r>
        <w:rPr>
          <w:b/>
          <w:sz w:val="20"/>
        </w:rPr>
        <w:t>Utilities and Services:</w:t>
      </w:r>
    </w:p>
    <w:p>
      <w:r>
        <w:rPr>
          <w:b w:val="0"/>
          <w:sz w:val="20"/>
        </w:rPr>
        <w:t>The following utilities/services are included in the rent: _______________________________</w:t>
      </w:r>
    </w:p>
    <w:p>
      <w:r>
        <w:rPr>
          <w:b w:val="0"/>
          <w:sz w:val="20"/>
        </w:rPr>
        <w:t>Tenant is responsible for payment of all other utilities and services unless otherwise agreed.</w:t>
      </w:r>
    </w:p>
    <w:p/>
    <w:p>
      <w:r>
        <w:rPr>
          <w:b/>
          <w:sz w:val="20"/>
        </w:rPr>
        <w:t>Entry by Landlord:</w:t>
      </w:r>
    </w:p>
    <w:p>
      <w:r>
        <w:rPr>
          <w:b w:val="0"/>
          <w:sz w:val="20"/>
        </w:rPr>
        <w:t>Landlord may enter the premises upon reasonable notice to inspect, make repairs, or show the property to prospective tenants or buyers.</w:t>
      </w:r>
    </w:p>
    <w:p/>
    <w:p>
      <w:r>
        <w:rPr>
          <w:b/>
          <w:sz w:val="20"/>
        </w:rPr>
        <w:t>Rules and Restrictions:</w:t>
      </w:r>
    </w:p>
    <w:p>
      <w:r>
        <w:rPr>
          <w:b w:val="0"/>
          <w:sz w:val="20"/>
        </w:rPr>
        <w:t>Tenant agrees to the following rules: _______________________________________</w:t>
      </w:r>
    </w:p>
    <w:p>
      <w:r>
        <w:rPr>
          <w:b w:val="0"/>
          <w:sz w:val="20"/>
        </w:rPr>
        <w:t>______________________________________________________________________________</w:t>
      </w:r>
    </w:p>
    <w:p/>
    <w:p>
      <w:r>
        <w:rPr>
          <w:b/>
          <w:sz w:val="20"/>
        </w:rPr>
        <w:t>Termination:</w:t>
      </w:r>
    </w:p>
    <w:p>
      <w:r>
        <w:rPr>
          <w:b w:val="0"/>
          <w:sz w:val="20"/>
        </w:rPr>
        <w:t>Either party may terminate this Agreement upon written notice to the other party.</w:t>
      </w:r>
    </w:p>
    <w:p>
      <w:r>
        <w:rPr>
          <w:b w:val="0"/>
          <w:sz w:val="20"/>
        </w:rPr>
        <w:t>Tenant agrees to vacate the premises by the end of the rental term or upon termination.</w:t>
      </w:r>
    </w:p>
    <w:p/>
    <w:p>
      <w:r>
        <w:rPr>
          <w:b/>
          <w:sz w:val="20"/>
        </w:rPr>
        <w:t>Indemnification and Liability:</w:t>
      </w:r>
    </w:p>
    <w:p>
      <w:r>
        <w:rPr>
          <w:b w:val="0"/>
          <w:sz w:val="20"/>
        </w:rPr>
        <w:t>Tenant agrees to indemnify and hold Landlord harmless from any claims, damages, or liabilities arising from Tenant’s use of the property.</w:t>
      </w:r>
    </w:p>
    <w:p>
      <w:r>
        <w:rPr>
          <w:b w:val="0"/>
          <w:sz w:val="20"/>
        </w:rPr>
        <w:t>Landlord is not liable for personal injury or loss of Tenant’s property except due to Landlord’s gross negligence or willful misconduct.</w:t>
      </w:r>
    </w:p>
    <w:p/>
    <w:p>
      <w:r>
        <w:rPr>
          <w:b/>
          <w:sz w:val="20"/>
        </w:rPr>
        <w:t>Governing Law:</w:t>
      </w:r>
    </w:p>
    <w:p>
      <w:r>
        <w:rPr>
          <w:b w:val="0"/>
          <w:sz w:val="20"/>
        </w:rPr>
        <w:t>This Agreement shall be governed by and construed in accordance with the laws of the State of _______________________, United States of America.</w:t>
      </w:r>
    </w:p>
    <w:p/>
    <w:p>
      <w:r>
        <w:rPr>
          <w:b/>
          <w:sz w:val="20"/>
        </w:rPr>
        <w:t>Entire Agreement:</w:t>
      </w:r>
    </w:p>
    <w:p>
      <w:r>
        <w:rPr>
          <w:b w:val="0"/>
          <w:sz w:val="20"/>
        </w:rPr>
        <w:t>This Agreement constitutes the entire agreement between the parties and supersedes all prior negotiations, representations, or agreements, whether written or oral.</w:t>
      </w:r>
    </w:p>
    <w:p/>
    <w:p>
      <w:r>
        <w:rPr>
          <w:b/>
          <w:sz w:val="20"/>
        </w:rPr>
        <w:t>Amendments:</w:t>
      </w:r>
    </w:p>
    <w:p>
      <w:r>
        <w:rPr>
          <w:b w:val="0"/>
          <w:sz w:val="20"/>
        </w:rPr>
        <w:t>Any amendment or modification to this Agreement must be in writing and signed by both parties.</w:t>
      </w:r>
    </w:p>
    <w:p/>
    <w:p>
      <w:r>
        <w:rPr>
          <w:b/>
          <w:sz w:val="20"/>
        </w:rPr>
        <w:t>Severability:</w:t>
      </w:r>
    </w:p>
    <w:p>
      <w:r>
        <w:rPr>
          <w:b w:val="0"/>
          <w:sz w:val="20"/>
        </w:rPr>
        <w:t>If any provision of this Agreement is found to be invalid or unenforceable, the remaining provisions shall continue in full force and effect.</w:t>
      </w:r>
    </w:p>
    <w:p/>
    <w:p/>
    <w:p>
      <w:r>
        <w:rPr>
          <w:b w:val="0"/>
          <w:sz w:val="20"/>
        </w:rPr>
        <w:t>Place and date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LANDLORD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TENANT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https://agreement247-us.com/short-term-rental-agreement/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https://agreement247-us.com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agreement247-us.com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agreement247-us.com/short-term-rental-agreement/" TargetMode="External"/><Relationship Id="rId10" Type="http://schemas.openxmlformats.org/officeDocument/2006/relationships/hyperlink" Target="https://agreement247-us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