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SIDE ARTIST AGREEMENT</w:t>
      </w:r>
    </w:p>
    <w:p/>
    <w:p/>
    <w:p>
      <w:r>
        <w:rPr>
          <w:b/>
          <w:sz w:val="20"/>
        </w:rPr>
        <w:t>This Side Artist Agreement ("Agreement") is made by and between:</w:t>
      </w:r>
    </w:p>
    <w:p>
      <w:r>
        <w:rPr>
          <w:b w:val="0"/>
          <w:sz w:val="20"/>
        </w:rPr>
        <w:t>Main Artist Name: 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Pr>
        <w:jc w:val="center"/>
      </w:pPr>
      <w:r>
        <w:rPr>
          <w:b w:val="0"/>
          <w:sz w:val="20"/>
        </w:rPr>
        <w:t>and</w:t>
      </w:r>
    </w:p>
    <w:p/>
    <w:p>
      <w:r>
        <w:rPr>
          <w:b w:val="0"/>
          <w:sz w:val="20"/>
        </w:rPr>
        <w:t>Side Artist Name: 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
      <w:r>
        <w:rPr>
          <w:b/>
          <w:sz w:val="20"/>
        </w:rPr>
        <w:t>RECITALS</w:t>
      </w:r>
    </w:p>
    <w:p>
      <w:r>
        <w:rPr>
          <w:b w:val="0"/>
          <w:sz w:val="20"/>
        </w:rPr>
        <w:t>WHEREAS, the Main Artist is engaged in the creation, production, and performance of musical works;</w:t>
      </w:r>
    </w:p>
    <w:p>
      <w:r>
        <w:rPr>
          <w:b w:val="0"/>
          <w:sz w:val="20"/>
        </w:rPr>
        <w:t>WHEREAS, the Side Artist possesses skills and talents beneficial to the Main Artist’s project(s);</w:t>
      </w:r>
    </w:p>
    <w:p>
      <w:r>
        <w:rPr>
          <w:b w:val="0"/>
          <w:sz w:val="20"/>
        </w:rPr>
        <w:t>WHEREAS, the parties desire to enter into this Agreement to set forth the terms and conditions of the Side Artist's contribution;</w:t>
      </w:r>
    </w:p>
    <w:p/>
    <w:p/>
    <w:p>
      <w:r>
        <w:rPr>
          <w:b/>
          <w:sz w:val="20"/>
        </w:rPr>
        <w:t>1. Engagement and Scope of Work</w:t>
      </w:r>
    </w:p>
    <w:p>
      <w:r>
        <w:rPr>
          <w:b w:val="0"/>
          <w:sz w:val="20"/>
        </w:rPr>
        <w:t>The Main Artist hereby engages the Side Artist, and the Side Artist accepts such engagement, to provide musical, vocal, or performance contributions ("Services") as described in this Agreement. The scope of the Services shall be mutually agreed in writing prior to commencement.</w:t>
      </w:r>
    </w:p>
    <w:p/>
    <w:p>
      <w:r>
        <w:rPr>
          <w:b/>
          <w:sz w:val="20"/>
        </w:rPr>
        <w:t>2. Compensation</w:t>
      </w:r>
    </w:p>
    <w:p>
      <w:r>
        <w:rPr>
          <w:b w:val="0"/>
          <w:sz w:val="20"/>
        </w:rPr>
        <w:t>The Side Artist shall be compensated as follows:</w:t>
      </w:r>
    </w:p>
    <w:p>
      <w:r>
        <w:rPr>
          <w:b w:val="0"/>
          <w:sz w:val="20"/>
        </w:rPr>
        <w:t>a) Payment Amount: ___________________________________________________</w:t>
      </w:r>
    </w:p>
    <w:p>
      <w:r>
        <w:rPr>
          <w:b w:val="0"/>
          <w:sz w:val="20"/>
        </w:rPr>
        <w:t>b) Payment Schedule: _________________________________________________</w:t>
      </w:r>
    </w:p>
    <w:p>
      <w:r>
        <w:rPr>
          <w:b w:val="0"/>
          <w:sz w:val="20"/>
        </w:rPr>
        <w:t>c) Method of Payment: _________________________________________________</w:t>
      </w:r>
    </w:p>
    <w:p>
      <w:r>
        <w:rPr>
          <w:b w:val="0"/>
          <w:sz w:val="20"/>
        </w:rPr>
        <w:t>d) Taxes: The Side Artist is responsible for all taxes, withholding, and other statutory charges arising from compensation received under this Agreement.</w:t>
      </w:r>
    </w:p>
    <w:p/>
    <w:p>
      <w:r>
        <w:rPr>
          <w:b/>
          <w:sz w:val="20"/>
        </w:rPr>
        <w:t>3. Term and Termination</w:t>
      </w:r>
    </w:p>
    <w:p>
      <w:r>
        <w:rPr>
          <w:b w:val="0"/>
          <w:sz w:val="20"/>
        </w:rPr>
        <w:t>This Agreement shall commence upon execution and continue until completion of the Services unless terminated earlier as follows:</w:t>
      </w:r>
    </w:p>
    <w:p>
      <w:r>
        <w:rPr>
          <w:b w:val="0"/>
          <w:sz w:val="20"/>
        </w:rPr>
        <w:t>a) Either party may terminate this Agreement with written notice if the other party breaches any material term and fails to cure within 14 days after receipt of written notice.</w:t>
      </w:r>
    </w:p>
    <w:p>
      <w:r>
        <w:rPr>
          <w:b w:val="0"/>
          <w:sz w:val="20"/>
        </w:rPr>
        <w:t>b) Termination shall not relieve either party of obligations accrued prior to termination.</w:t>
      </w:r>
    </w:p>
    <w:p/>
    <w:p>
      <w:r>
        <w:rPr>
          <w:b/>
          <w:sz w:val="20"/>
        </w:rPr>
        <w:t>4. Rights and Ownership</w:t>
      </w:r>
    </w:p>
    <w:p>
      <w:r>
        <w:rPr>
          <w:b w:val="0"/>
          <w:sz w:val="20"/>
        </w:rPr>
        <w:t>a) The Side Artist grants the Main Artist a worldwide, exclusive, royalty-free, irrevocable license to use, reproduce, perform, distribute, and modify the Services and any materials created therefrom.</w:t>
      </w:r>
    </w:p>
    <w:p>
      <w:r>
        <w:rPr>
          <w:b w:val="0"/>
          <w:sz w:val="20"/>
        </w:rPr>
        <w:t>b) All intellectual property rights in the final works shall be owned solely by the Main Artist.</w:t>
      </w:r>
    </w:p>
    <w:p>
      <w:r>
        <w:rPr>
          <w:b w:val="0"/>
          <w:sz w:val="20"/>
        </w:rPr>
        <w:t>c) The Side Artist waives any moral rights to the extent permitted by law.</w:t>
      </w:r>
    </w:p>
    <w:p/>
    <w:p>
      <w:r>
        <w:rPr>
          <w:b/>
          <w:sz w:val="20"/>
        </w:rPr>
        <w:t>5. Confidentiality</w:t>
      </w:r>
    </w:p>
    <w:p>
      <w:r>
        <w:rPr>
          <w:b w:val="0"/>
          <w:sz w:val="20"/>
        </w:rPr>
        <w:t>The parties agree to keep confidential any proprietary or sensitive information disclosed during the course of this Agreement and not disclose it to any third party without prior written consent unless required by law.</w:t>
      </w:r>
    </w:p>
    <w:p/>
    <w:p>
      <w:r>
        <w:rPr>
          <w:b/>
          <w:sz w:val="20"/>
        </w:rPr>
        <w:t>6. Independent Contractor</w:t>
      </w:r>
    </w:p>
    <w:p>
      <w:r>
        <w:rPr>
          <w:b w:val="0"/>
          <w:sz w:val="20"/>
        </w:rPr>
        <w:t>The Side Artist shall perform the Services as an independent contractor and not as an employee, agent, or partner of the Main Artist. Nothing contained in this Agreement shall be construed as creating any employer-employee relationship, joint venture, or partnership between the parties.</w:t>
      </w:r>
    </w:p>
    <w:p/>
    <w:p>
      <w:r>
        <w:rPr>
          <w:b/>
          <w:sz w:val="20"/>
        </w:rPr>
        <w:t>7. Representations and Warranties</w:t>
      </w:r>
    </w:p>
    <w:p>
      <w:r>
        <w:rPr>
          <w:b w:val="0"/>
          <w:sz w:val="20"/>
        </w:rPr>
        <w:t>Each party represents and warrants that it has the full right, power, and authority to enter into and perform this Agreement and that its performance does not violate any other agreement or obligation.</w:t>
      </w:r>
    </w:p>
    <w:p>
      <w:r>
        <w:rPr>
          <w:b w:val="0"/>
          <w:sz w:val="20"/>
        </w:rPr>
        <w:t>The Side Artist further warrants that the Services and any materials provided shall be original and shall not infringe upon any third-party rights.</w:t>
      </w:r>
    </w:p>
    <w:p/>
    <w:p>
      <w:r>
        <w:rPr>
          <w:b/>
          <w:sz w:val="20"/>
        </w:rPr>
        <w:t>8. Indemnification</w:t>
      </w:r>
    </w:p>
    <w:p>
      <w:r>
        <w:rPr>
          <w:b w:val="0"/>
          <w:sz w:val="20"/>
        </w:rPr>
        <w:t>The Side Artist agrees to indemnify, defend, and hold harmless the Main Artist and its affiliates from and against any and all claims, losses, damages, liabilities, costs, and expenses (including reasonable attorneys’ fees) arising out of any breach of this Agreement or any infringement of third-party rights by the Side Artist.</w:t>
      </w:r>
    </w:p>
    <w:p/>
    <w:p>
      <w:r>
        <w:rPr>
          <w:b/>
          <w:sz w:val="20"/>
        </w:rPr>
        <w:t>9. Limitation of Liability</w:t>
      </w:r>
    </w:p>
    <w:p>
      <w:r>
        <w:rPr>
          <w:b w:val="0"/>
          <w:sz w:val="20"/>
        </w:rPr>
        <w:t>In no event shall either party be liable to the other for any indirect, incidental, consequential, special, or punitive damages, including lost profits, arising out of or related to this Agreement, regardless of the form of action, even if advised of the possibility of such damages.</w:t>
      </w:r>
    </w:p>
    <w:p/>
    <w:p>
      <w:r>
        <w:rPr>
          <w:b/>
          <w:sz w:val="20"/>
        </w:rPr>
        <w:t>10. Governing Law and Jurisdiction</w:t>
      </w:r>
    </w:p>
    <w:p>
      <w:r>
        <w:rPr>
          <w:b w:val="0"/>
          <w:sz w:val="20"/>
        </w:rPr>
        <w:t>This Agreement shall be governed by and construed in accordance with the laws of the State of ____________________, United States without regard to its conflict of law principles.</w:t>
      </w:r>
    </w:p>
    <w:p>
      <w:r>
        <w:rPr>
          <w:b w:val="0"/>
          <w:sz w:val="20"/>
        </w:rPr>
        <w:t>Any disputes arising under or in connection with this Agreement shall be resolved exclusively in the courts located within ____________________ County, State of ____________________.</w:t>
      </w:r>
    </w:p>
    <w:p/>
    <w:p>
      <w:r>
        <w:rPr>
          <w:b/>
          <w:sz w:val="20"/>
        </w:rPr>
        <w:t>11. Entire Agreement</w:t>
      </w:r>
    </w:p>
    <w:p>
      <w:r>
        <w:rPr>
          <w:b w:val="0"/>
          <w:sz w:val="20"/>
        </w:rPr>
        <w:t>This Agreement constitutes the entire understanding between the parties and supersedes all prior negotiations, discussions, agreements, or understandings of any kind. Any amendments or modifications must be in writing and signed by both parties.</w:t>
      </w:r>
    </w:p>
    <w:p/>
    <w:p>
      <w:r>
        <w:rPr>
          <w:b/>
          <w:sz w:val="20"/>
        </w:rPr>
        <w:t>12. Notices</w:t>
      </w:r>
    </w:p>
    <w:p>
      <w:r>
        <w:rPr>
          <w:b w:val="0"/>
          <w:sz w:val="20"/>
        </w:rPr>
        <w:t>All notices under this Agreement shall be in writing and delivered personally, sent by certified mail, return receipt requested, or by recognized overnight courier service, to the addresses listed in this Agreement or to such other address as either party may designate by notice to the other.</w:t>
      </w:r>
    </w:p>
    <w:p/>
    <w:p>
      <w:r>
        <w:rPr>
          <w:b/>
          <w:sz w:val="20"/>
        </w:rPr>
        <w:t>13. Severability</w:t>
      </w:r>
    </w:p>
    <w:p>
      <w:r>
        <w:rPr>
          <w:b w:val="0"/>
          <w:sz w:val="20"/>
        </w:rPr>
        <w:t>If any provision of this Agreement is held to be invalid, illegal, or unenforceable, the remaining provisions shall continue in full force and effect to the greatest extent permitted by law.</w:t>
      </w:r>
    </w:p>
    <w:p/>
    <w:p>
      <w:r>
        <w:rPr>
          <w:b/>
          <w:sz w:val="20"/>
        </w:rPr>
        <w:t>14. Waiver</w:t>
      </w:r>
    </w:p>
    <w:p>
      <w:r>
        <w:rPr>
          <w:b w:val="0"/>
          <w:sz w:val="20"/>
        </w:rPr>
        <w:t>No waiver of any breach or default hereunder shall be deemed a waiver of any preceding or subsequent breach or default. All waivers must be in writing and signed by the party granting the waiver.</w:t>
      </w:r>
    </w:p>
    <w:p/>
    <w:p/>
    <w:p>
      <w:pPr>
        <w:jc w:val="center"/>
      </w:pPr>
      <w:r>
        <w:rPr>
          <w:b w:val="0"/>
          <w:sz w:val="20"/>
        </w:rPr>
        <w:t>IN WITNESS WHEREOF, the parties hereto have executed this Side Artist Agreement as of the date written below.</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MAIN ARTIST</w:t>
            </w:r>
          </w:p>
        </w:tc>
        <w:tc>
          <w:tcPr>
            <w:tcW w:type="dxa" w:w="4986"/>
            <w:tcBorders>
              <w:top w:val="nil"/>
              <w:left w:val="nil"/>
              <w:bottom w:val="nil"/>
              <w:right w:val="nil"/>
              <w:insideH w:val="nil"/>
              <w:insideV w:val="nil"/>
            </w:tcBorders>
          </w:tcPr>
          <w:p>
            <w:pPr>
              <w:jc w:val="center"/>
            </w:pPr>
            <w:r>
              <w:t>SIDE 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https://agreement247-us.com/side-artist-agreement/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ide-artis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