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EMPLOYMENT AGREEMENT</w:t>
      </w:r>
    </w:p>
    <w:p/>
    <w:p>
      <w:r>
        <w:rPr>
          <w:b w:val="0"/>
          <w:sz w:val="20"/>
        </w:rPr>
        <w:t>This Employment Agreement ("Agreement") is entered into by and between:</w:t>
      </w:r>
    </w:p>
    <w:p>
      <w:r>
        <w:rPr>
          <w:b w:val="0"/>
          <w:sz w:val="20"/>
        </w:rPr>
        <w:t>Employer Name: _______________________________________________________</w:t>
      </w:r>
    </w:p>
    <w:p>
      <w:r>
        <w:rPr>
          <w:b w:val="0"/>
          <w:sz w:val="20"/>
        </w:rPr>
        <w:t>Employer Address: ____________________________________________________</w:t>
      </w:r>
    </w:p>
    <w:p>
      <w:r>
        <w:rPr>
          <w:b w:val="0"/>
          <w:sz w:val="20"/>
        </w:rPr>
        <w:t>and</w:t>
      </w:r>
    </w:p>
    <w:p>
      <w:r>
        <w:rPr>
          <w:b w:val="0"/>
          <w:sz w:val="20"/>
        </w:rPr>
        <w:t>Employee Name: _______________________________________________________</w:t>
      </w:r>
    </w:p>
    <w:p>
      <w:r>
        <w:rPr>
          <w:b w:val="0"/>
          <w:sz w:val="20"/>
        </w:rPr>
        <w:t>Employee Address: ____________________________________________________</w:t>
      </w:r>
    </w:p>
    <w:p/>
    <w:p>
      <w:r>
        <w:rPr>
          <w:b/>
          <w:sz w:val="22"/>
        </w:rPr>
        <w:t>1. Employment and Duties</w:t>
      </w:r>
    </w:p>
    <w:p>
      <w:r>
        <w:rPr>
          <w:b w:val="0"/>
          <w:sz w:val="20"/>
        </w:rPr>
        <w:t>Employer hereby employs Employee, and Employee accepts employment, on the terms and conditions set forth in this Agreement. Employee agrees to perform the duties and responsibilities customarily associated with the position of _________________________, and to comply with all lawful policies and directives of Employer.</w:t>
      </w:r>
    </w:p>
    <w:p/>
    <w:p>
      <w:r>
        <w:rPr>
          <w:b/>
          <w:sz w:val="22"/>
        </w:rPr>
        <w:t>2. Term</w:t>
      </w:r>
    </w:p>
    <w:p>
      <w:r>
        <w:rPr>
          <w:b w:val="0"/>
          <w:sz w:val="20"/>
        </w:rPr>
        <w:t>The employment relationship shall commence on the date of signing this Agreement and shall continue at-will, subject to termination by either party as provided herein.</w:t>
      </w:r>
    </w:p>
    <w:p/>
    <w:p>
      <w:r>
        <w:rPr>
          <w:b/>
          <w:sz w:val="22"/>
        </w:rPr>
        <w:t>3. Compensation</w:t>
      </w:r>
    </w:p>
    <w:p>
      <w:r>
        <w:rPr>
          <w:b w:val="0"/>
          <w:sz w:val="20"/>
        </w:rPr>
        <w:t>Employer shall pay Employee a salary of $____________ per __________________ (hour, week, month, year). Payment shall be made according to Employer’s regular payroll schedule, less applicable withholdings and deductions.</w:t>
      </w:r>
    </w:p>
    <w:p/>
    <w:p>
      <w:r>
        <w:rPr>
          <w:b/>
          <w:sz w:val="22"/>
        </w:rPr>
        <w:t>4. Work Schedule</w:t>
      </w:r>
    </w:p>
    <w:p>
      <w:r>
        <w:rPr>
          <w:b w:val="0"/>
          <w:sz w:val="20"/>
        </w:rPr>
        <w:t>Employee’s normal work schedule shall be _______________________________, subject to reasonable changes based on business needs. Overtime compensation will be provided in accordance with applicable federal and state laws.</w:t>
      </w:r>
    </w:p>
    <w:p/>
    <w:p>
      <w:r>
        <w:rPr>
          <w:b/>
          <w:sz w:val="22"/>
        </w:rPr>
        <w:t>5. Benefits</w:t>
      </w:r>
    </w:p>
    <w:p>
      <w:r>
        <w:rPr>
          <w:b w:val="0"/>
          <w:sz w:val="20"/>
        </w:rPr>
        <w:t>Employee will be eligible to participate in any employee benefit plans offered by Employer, subject to the terms and conditions of those plans and Employer’s policies.</w:t>
      </w:r>
    </w:p>
    <w:p/>
    <w:p>
      <w:r>
        <w:rPr>
          <w:b/>
          <w:sz w:val="22"/>
        </w:rPr>
        <w:t>6. Confidentiality</w:t>
      </w:r>
    </w:p>
    <w:p>
      <w:r>
        <w:rPr>
          <w:b w:val="0"/>
          <w:sz w:val="20"/>
        </w:rPr>
        <w:t>Employee acknowledges that during employment, Employee will have access to confidential and proprietary information. Employee agrees not to disclose or use such information except as required in the performance of duties under this Agreement, both during and after the term of employment.</w:t>
      </w:r>
    </w:p>
    <w:p/>
    <w:p>
      <w:r>
        <w:rPr>
          <w:b/>
          <w:sz w:val="22"/>
        </w:rPr>
        <w:t>7. Non-Competition and Non-Solicitation</w:t>
      </w:r>
    </w:p>
    <w:p>
      <w:r>
        <w:rPr>
          <w:b w:val="0"/>
          <w:sz w:val="20"/>
        </w:rPr>
        <w:t>During employment and for a period of _______ months following termination, Employee shall not engage in any business or employment that competes with Employer within a radius of _______ miles from Employer’s principal place of business. Employee also agrees not to solicit Employer’s clients, customers, or employees during this period.</w:t>
      </w:r>
    </w:p>
    <w:p/>
    <w:p>
      <w:r>
        <w:rPr>
          <w:b/>
          <w:sz w:val="22"/>
        </w:rPr>
        <w:t>8. Termination</w:t>
      </w:r>
    </w:p>
    <w:p>
      <w:r>
        <w:rPr>
          <w:b w:val="0"/>
          <w:sz w:val="20"/>
        </w:rPr>
        <w:t>Either party may terminate this Agreement at any time, with or without cause, by providing written notice to the other party. Employer may terminate Employee immediately for cause, including but not limited to violation of policies, misconduct, or breach of this Agreement.</w:t>
      </w:r>
    </w:p>
    <w:p/>
    <w:p>
      <w:r>
        <w:rPr>
          <w:b/>
          <w:sz w:val="22"/>
        </w:rPr>
        <w:t>9. Return of Property</w:t>
      </w:r>
    </w:p>
    <w:p>
      <w:r>
        <w:rPr>
          <w:b w:val="0"/>
          <w:sz w:val="20"/>
        </w:rPr>
        <w:t>Upon termination of employment, Employee agrees to return all Employer property, including documents, equipment, and confidential information, without retaining copies.</w:t>
      </w:r>
    </w:p>
    <w:p/>
    <w:p>
      <w:r>
        <w:rPr>
          <w:b/>
          <w:sz w:val="22"/>
        </w:rPr>
        <w:t>10. Governing Law</w:t>
      </w:r>
    </w:p>
    <w:p>
      <w:r>
        <w:rPr>
          <w:b w:val="0"/>
          <w:sz w:val="20"/>
        </w:rPr>
        <w:t>This Agreement shall be governed by and construed in accordance with the laws of the State of ______________________, without regard to its conflict of law principles.</w:t>
      </w:r>
    </w:p>
    <w:p/>
    <w:p>
      <w:r>
        <w:rPr>
          <w:b/>
          <w:sz w:val="22"/>
        </w:rPr>
        <w:t>11. Entire Agreement</w:t>
      </w:r>
    </w:p>
    <w:p>
      <w:r>
        <w:rPr>
          <w:b w:val="0"/>
          <w:sz w:val="20"/>
        </w:rPr>
        <w:t>This Agreement contains the entire understanding of the parties relating to the subject matter herein and supersedes all prior agreements, understandings, or representations, oral or written.</w:t>
      </w:r>
    </w:p>
    <w:p/>
    <w:p>
      <w:r>
        <w:rPr>
          <w:b/>
          <w:sz w:val="22"/>
        </w:rPr>
        <w:t>12. Amendments</w:t>
      </w:r>
    </w:p>
    <w:p>
      <w:r>
        <w:rPr>
          <w:b w:val="0"/>
          <w:sz w:val="20"/>
        </w:rPr>
        <w:t>Any amendments or modifications to this Agreement shall be in writing and signed by both parties.</w:t>
      </w:r>
    </w:p>
    <w:p/>
    <w:p>
      <w:r>
        <w:rPr>
          <w:b/>
          <w:sz w:val="22"/>
        </w:rPr>
        <w:t>13. Severability</w:t>
      </w:r>
    </w:p>
    <w:p>
      <w:r>
        <w:rPr>
          <w:b w:val="0"/>
          <w:sz w:val="20"/>
        </w:rPr>
        <w:t>If any provision of this Agreement is held to be invalid or unenforceable, the remaining provisions shall continue in full force and effect.</w:t>
      </w:r>
    </w:p>
    <w:p/>
    <w:p>
      <w:r>
        <w:rPr>
          <w:b/>
          <w:sz w:val="22"/>
        </w:rPr>
        <w:t>14. Waiver</w:t>
      </w:r>
    </w:p>
    <w:p>
      <w:r>
        <w:rPr>
          <w:b w:val="0"/>
          <w:sz w:val="20"/>
        </w:rPr>
        <w:t>The failure of either party to enforce any right or provision of this Agreement shall not constitute a waiver of such right or provision.</w:t>
      </w:r>
    </w:p>
    <w:p/>
    <w:p/>
    <w:p>
      <w:r>
        <w:rPr>
          <w:b w:val="0"/>
          <w:sz w:val="20"/>
        </w:rPr>
        <w:t>Place of Execution: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https://agreement247-us.com/simple-employment-agreement/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imple-employ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