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EQUIPMENT RENTAL AGREEMENT</w:t>
      </w:r>
    </w:p>
    <w:p/>
    <w:p>
      <w:r>
        <w:rPr>
          <w:b/>
          <w:sz w:val="20"/>
        </w:rPr>
        <w:t>This Equipment Rental Agreement ("Agreement") is entered into between the following parties:</w:t>
      </w:r>
    </w:p>
    <w:p/>
    <w:p>
      <w:r>
        <w:rPr>
          <w:b/>
          <w:sz w:val="20"/>
        </w:rPr>
        <w:t>Lessor (Owner):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Lessee (Renter):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Equipment Description:</w:t>
      </w:r>
    </w:p>
    <w:p>
      <w:r>
        <w:rPr>
          <w:b w:val="0"/>
          <w:sz w:val="20"/>
        </w:rPr>
        <w:t>Type/Model: ______________________________________________________</w:t>
      </w:r>
    </w:p>
    <w:p>
      <w:r>
        <w:rPr>
          <w:b w:val="0"/>
          <w:sz w:val="20"/>
        </w:rPr>
        <w:t>Serial Number: ____________________________________________________</w:t>
      </w:r>
    </w:p>
    <w:p>
      <w:r>
        <w:rPr>
          <w:b w:val="0"/>
          <w:sz w:val="20"/>
        </w:rPr>
        <w:t>Condition: ________________________________________________________</w:t>
      </w:r>
    </w:p>
    <w:p>
      <w:r>
        <w:rPr>
          <w:b w:val="0"/>
          <w:sz w:val="20"/>
        </w:rPr>
        <w:t>Accessories Included: ______________________________________________</w:t>
      </w:r>
    </w:p>
    <w:p/>
    <w:p>
      <w:r>
        <w:rPr>
          <w:b/>
          <w:sz w:val="20"/>
        </w:rPr>
        <w:t>Rental Term:</w:t>
      </w:r>
    </w:p>
    <w:p>
      <w:r>
        <w:rPr>
          <w:b w:val="0"/>
          <w:sz w:val="20"/>
        </w:rPr>
        <w:t>Commencement Date: ________________________________________________</w:t>
      </w:r>
    </w:p>
    <w:p>
      <w:r>
        <w:rPr>
          <w:b w:val="0"/>
          <w:sz w:val="20"/>
        </w:rPr>
        <w:t>Rental Period (Days/Weeks/Months): _________________________________</w:t>
      </w:r>
    </w:p>
    <w:p>
      <w:r>
        <w:rPr>
          <w:b w:val="0"/>
          <w:sz w:val="20"/>
        </w:rPr>
        <w:t>Return Date: ______________________________________________________</w:t>
      </w:r>
    </w:p>
    <w:p/>
    <w:p>
      <w:r>
        <w:rPr>
          <w:b/>
          <w:sz w:val="20"/>
        </w:rPr>
        <w:t>Rental Payment Terms:</w:t>
      </w:r>
    </w:p>
    <w:p>
      <w:r>
        <w:rPr>
          <w:b w:val="0"/>
          <w:sz w:val="20"/>
        </w:rPr>
        <w:t>Rental Rate: $________________ per _________________________________</w:t>
      </w:r>
    </w:p>
    <w:p>
      <w:r>
        <w:rPr>
          <w:b w:val="0"/>
          <w:sz w:val="20"/>
        </w:rPr>
        <w:t>Security Deposit: $_______________________________________________</w:t>
      </w:r>
    </w:p>
    <w:p>
      <w:r>
        <w:rPr>
          <w:b w:val="0"/>
          <w:sz w:val="20"/>
        </w:rPr>
        <w:t>Payment Due: _____________________________________________________</w:t>
      </w:r>
    </w:p>
    <w:p>
      <w:r>
        <w:rPr>
          <w:b w:val="0"/>
          <w:sz w:val="20"/>
        </w:rPr>
        <w:t>Payment Method: _________________________________________________</w:t>
      </w:r>
    </w:p>
    <w:p/>
    <w:p>
      <w:r>
        <w:rPr>
          <w:b/>
          <w:sz w:val="20"/>
        </w:rPr>
        <w:t>Use and Maintenance of Equipment:</w:t>
      </w:r>
    </w:p>
    <w:p>
      <w:r>
        <w:rPr>
          <w:b w:val="0"/>
          <w:sz w:val="20"/>
        </w:rPr>
        <w:t>1. The Lessee agrees to use the equipment only for its intended purpose and in a careful and proper manner.</w:t>
      </w:r>
    </w:p>
    <w:p>
      <w:r>
        <w:rPr>
          <w:b w:val="0"/>
          <w:sz w:val="20"/>
        </w:rPr>
        <w:t>2. The Lessee shall not alter, modify, or repair the equipment without prior written consent of the Lessor.</w:t>
      </w:r>
    </w:p>
    <w:p>
      <w:r>
        <w:rPr>
          <w:b w:val="0"/>
          <w:sz w:val="20"/>
        </w:rPr>
        <w:t>3. The Lessee shall be responsible for routine maintenance and upkeep during the rental term.</w:t>
      </w:r>
    </w:p>
    <w:p>
      <w:r>
        <w:rPr>
          <w:b w:val="0"/>
          <w:sz w:val="20"/>
        </w:rPr>
        <w:t>4. The Lessee shall promptly notify the Lessor of any damage, malfunction, or loss.</w:t>
      </w:r>
    </w:p>
    <w:p/>
    <w:p>
      <w:r>
        <w:rPr>
          <w:b/>
          <w:sz w:val="20"/>
        </w:rPr>
        <w:t>Delivery and Return of Equipment:</w:t>
      </w:r>
    </w:p>
    <w:p>
      <w:r>
        <w:rPr>
          <w:b w:val="0"/>
          <w:sz w:val="20"/>
        </w:rPr>
        <w:t>1. The Lessor shall deliver the equipment to the Lessee at the agreed location on or before the commencement date.</w:t>
      </w:r>
    </w:p>
    <w:p>
      <w:r>
        <w:rPr>
          <w:b w:val="0"/>
          <w:sz w:val="20"/>
        </w:rPr>
        <w:t>2. The Lessee shall return the equipment to the Lessor at the agreed location by the return date in the same condition as received, normal wear and tear excepted.</w:t>
      </w:r>
    </w:p>
    <w:p>
      <w:r>
        <w:rPr>
          <w:b w:val="0"/>
          <w:sz w:val="20"/>
        </w:rPr>
        <w:t>3. Late returns may be subject to additional charges as agreed by the parties.</w:t>
      </w:r>
    </w:p>
    <w:p/>
    <w:p>
      <w:r>
        <w:rPr>
          <w:b/>
          <w:sz w:val="20"/>
        </w:rPr>
        <w:t>Liability and Indemnity:</w:t>
      </w:r>
    </w:p>
    <w:p>
      <w:r>
        <w:rPr>
          <w:b w:val="0"/>
          <w:sz w:val="20"/>
        </w:rPr>
        <w:t>1. The Lessee assumes all risk of loss, damage, or injury arising from the use or possession of the equipment during the rental term.</w:t>
      </w:r>
    </w:p>
    <w:p>
      <w:r>
        <w:rPr>
          <w:b w:val="0"/>
          <w:sz w:val="20"/>
        </w:rPr>
        <w:t>2. The Lessee shall indemnify and hold harmless the Lessor from any claims, damages, losses, or expenses arising from Lessee’s use or possession of the equipment.</w:t>
      </w:r>
    </w:p>
    <w:p>
      <w:r>
        <w:rPr>
          <w:b w:val="0"/>
          <w:sz w:val="20"/>
        </w:rPr>
        <w:t>3. The Lessor makes no warranties, express or implied, regarding the equipment, including fitness for a particular purpose.</w:t>
      </w:r>
    </w:p>
    <w:p/>
    <w:p>
      <w:r>
        <w:rPr>
          <w:b/>
          <w:sz w:val="20"/>
        </w:rPr>
        <w:t>Insurance:</w:t>
      </w:r>
    </w:p>
    <w:p>
      <w:r>
        <w:rPr>
          <w:b w:val="0"/>
          <w:sz w:val="20"/>
        </w:rPr>
        <w:t>The Lessee shall, at Lessee’s sole cost and expense, maintain insurance coverage sufficient to cover loss or damage to the equipment and liability arising from Lessee’s use thereof. Proof of insurance shall be provided to the Lessor upon request.</w:t>
      </w:r>
    </w:p>
    <w:p/>
    <w:p>
      <w:r>
        <w:rPr>
          <w:b/>
          <w:sz w:val="20"/>
        </w:rPr>
        <w:t>Default and Termination:</w:t>
      </w:r>
    </w:p>
    <w:p>
      <w:r>
        <w:rPr>
          <w:b w:val="0"/>
          <w:sz w:val="20"/>
        </w:rPr>
        <w:t>1. If the Lessee fails to pay rent or breaches any other term of this Agreement, the Lessor may terminate the Agreement immediately upon written notice.</w:t>
      </w:r>
    </w:p>
    <w:p>
      <w:r>
        <w:rPr>
          <w:b w:val="0"/>
          <w:sz w:val="20"/>
        </w:rPr>
        <w:t>2. Upon termination, the Lessee shall immediately return the equipment to the Lessor.</w:t>
      </w:r>
    </w:p>
    <w:p>
      <w:r>
        <w:rPr>
          <w:b w:val="0"/>
          <w:sz w:val="20"/>
        </w:rPr>
        <w:t>3. The Lessor retains all rights to recover damages or unpaid rent as permitted by law.</w:t>
      </w:r>
    </w:p>
    <w:p/>
    <w:p>
      <w:r>
        <w:rPr>
          <w:b/>
          <w:sz w:val="20"/>
        </w:rPr>
        <w:t>Security Deposit:</w:t>
      </w:r>
    </w:p>
    <w:p>
      <w:r>
        <w:rPr>
          <w:b w:val="0"/>
          <w:sz w:val="20"/>
        </w:rPr>
        <w:t>The security deposit shall be held by the Lessor as security for any damage, loss, or unpaid amounts under this Agreement. The deposit will be returned to the Lessee within ______ days after return and inspection of the equipment, less any deductions for damages or unpaid charges.</w:t>
      </w:r>
    </w:p>
    <w:p/>
    <w:p>
      <w:r>
        <w:rPr>
          <w:b/>
          <w:sz w:val="20"/>
        </w:rPr>
        <w:t>Governing Law:</w:t>
      </w:r>
    </w:p>
    <w:p>
      <w:r>
        <w:rPr>
          <w:b w:val="0"/>
          <w:sz w:val="20"/>
        </w:rPr>
        <w:t>This Agreement shall be governed by and construed in accordance with the laws of the State of ____________________, United States of America.</w:t>
      </w:r>
    </w:p>
    <w:p/>
    <w:p>
      <w:r>
        <w:rPr>
          <w:b/>
          <w:sz w:val="20"/>
        </w:rPr>
        <w:t>Entire Agreement:</w:t>
      </w:r>
    </w:p>
    <w:p>
      <w:r>
        <w:rPr>
          <w:b w:val="0"/>
          <w:sz w:val="20"/>
        </w:rPr>
        <w:t>This Agreement constitutes the entire understanding between the parties and supersedes all prior negotiations, representations, or agreements, whether written or oral, relating to the subject matter herein.</w:t>
      </w:r>
    </w:p>
    <w:p/>
    <w:p>
      <w:r>
        <w:rPr>
          <w:b/>
          <w:sz w:val="20"/>
        </w:rPr>
        <w:t>Amendments:</w:t>
      </w:r>
    </w:p>
    <w:p>
      <w:r>
        <w:rPr>
          <w:b w:val="0"/>
          <w:sz w:val="20"/>
        </w:rPr>
        <w:t>Any amendments or modifications to this Agreement must be made in writing and signed by both parties.</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Notices:</w:t>
      </w:r>
    </w:p>
    <w:p>
      <w:r>
        <w:rPr>
          <w:b w:val="0"/>
          <w:sz w:val="20"/>
        </w:rPr>
        <w:t>Any notice required or permitted under this Agreement shall be in writing and delivered personally, by certified mail (return receipt requested), or by a nationally recognized courier service to the addresses provided by the parties.</w:t>
      </w:r>
    </w:p>
    <w:p/>
    <w:p/>
    <w:p>
      <w:pPr>
        <w:jc w:val="center"/>
      </w:pPr>
      <w:r>
        <w:rPr>
          <w:b w:val="0"/>
          <w:sz w:val="20"/>
        </w:rPr>
        <w:t>IN WITNESS WHEREOF, the parties have executed this Equipment Rental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https://agreement247-us.com/simple-equipment-rental-agreement/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imple-equipment-renta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