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NYC SUBLET AGREEMENT</w:t>
      </w:r>
    </w:p>
    <w:p/>
    <w:p>
      <w:r>
        <w:rPr>
          <w:b/>
          <w:sz w:val="20"/>
        </w:rPr>
        <w:t>This Sublet Agreement ("Agreement") is made by and between:</w:t>
      </w:r>
    </w:p>
    <w:p>
      <w:r>
        <w:rPr>
          <w:b w:val="0"/>
          <w:sz w:val="20"/>
        </w:rPr>
        <w:t>Sublessor (Tenant):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________________________________________________________________________</w:t>
      </w:r>
    </w:p>
    <w:p/>
    <w:p>
      <w:r>
        <w:rPr>
          <w:b w:val="0"/>
          <w:sz w:val="20"/>
        </w:rPr>
        <w:t>Sublessee (Subtenant): 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________________________________________________________________________</w:t>
      </w:r>
    </w:p>
    <w:p/>
    <w:p>
      <w:r>
        <w:rPr>
          <w:b/>
          <w:sz w:val="20"/>
        </w:rPr>
        <w:t>Premises:</w:t>
      </w:r>
    </w:p>
    <w:p>
      <w:r>
        <w:rPr>
          <w:b w:val="0"/>
          <w:sz w:val="20"/>
        </w:rPr>
        <w:t>The Sublessor hereby sublets to the Sublessee the premises located at:</w:t>
      </w:r>
    </w:p>
    <w:p>
      <w:r>
        <w:rPr>
          <w:b w:val="0"/>
          <w:sz w:val="20"/>
        </w:rPr>
        <w:t>Address: ______________________________________________________________________</w:t>
      </w:r>
    </w:p>
    <w:p>
      <w:r>
        <w:rPr>
          <w:b w:val="0"/>
          <w:sz w:val="20"/>
        </w:rPr>
        <w:t>Apartment/Unit Number: _________________________________________________________</w:t>
      </w:r>
    </w:p>
    <w:p/>
    <w:p>
      <w:r>
        <w:rPr>
          <w:b/>
          <w:sz w:val="20"/>
        </w:rPr>
        <w:t>Term of Sublease:</w:t>
      </w:r>
    </w:p>
    <w:p>
      <w:r>
        <w:rPr>
          <w:b w:val="0"/>
          <w:sz w:val="20"/>
        </w:rPr>
        <w:t>The term of this Sublet Agreement shall commence on ____________________________ and</w:t>
      </w:r>
    </w:p>
    <w:p>
      <w:r>
        <w:rPr>
          <w:b w:val="0"/>
          <w:sz w:val="20"/>
        </w:rPr>
        <w:t>shall terminate on ____________________________, unless terminated earlier in accordance</w:t>
      </w:r>
    </w:p>
    <w:p>
      <w:r>
        <w:rPr>
          <w:b w:val="0"/>
          <w:sz w:val="20"/>
        </w:rPr>
        <w:t>with this Agreement.</w:t>
      </w:r>
    </w:p>
    <w:p/>
    <w:p>
      <w:r>
        <w:rPr>
          <w:b/>
          <w:sz w:val="20"/>
        </w:rPr>
        <w:t>Rent:</w:t>
      </w:r>
    </w:p>
    <w:p>
      <w:r>
        <w:rPr>
          <w:b w:val="0"/>
          <w:sz w:val="20"/>
        </w:rPr>
        <w:t>Sublessee agrees to pay Sublessor a monthly rent of $________________, payable in advance</w:t>
      </w:r>
    </w:p>
    <w:p>
      <w:r>
        <w:rPr>
          <w:b w:val="0"/>
          <w:sz w:val="20"/>
        </w:rPr>
        <w:t>on the first day of each month. Rent payments shall be made to Sublessor at the address</w:t>
      </w:r>
    </w:p>
    <w:p>
      <w:r>
        <w:rPr>
          <w:b w:val="0"/>
          <w:sz w:val="20"/>
        </w:rPr>
        <w:t>specified above or at another location designated in writing by Sublessor.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Sublessee shall pay a security deposit of $_______________ upon execution of this Agreement.</w:t>
      </w:r>
    </w:p>
    <w:p>
      <w:r>
        <w:rPr>
          <w:b w:val="0"/>
          <w:sz w:val="20"/>
        </w:rPr>
        <w:t>The security deposit shall be held by Sublessor and may be applied to any damages or unpaid rent</w:t>
      </w:r>
    </w:p>
    <w:p>
      <w:r>
        <w:rPr>
          <w:b w:val="0"/>
          <w:sz w:val="20"/>
        </w:rPr>
        <w:t>upon termination of this Agreement, subject to applicable New York law.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payment of utilities and services for the Premises shall be as follows:</w:t>
      </w:r>
    </w:p>
    <w:p>
      <w:r>
        <w:rPr>
          <w:b w:val="0"/>
          <w:sz w:val="20"/>
        </w:rPr>
        <w:t>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</w:t>
      </w:r>
    </w:p>
    <w:p/>
    <w:p>
      <w:r>
        <w:rPr>
          <w:b/>
          <w:sz w:val="20"/>
        </w:rPr>
        <w:t>Use of Premises:</w:t>
      </w:r>
    </w:p>
    <w:p>
      <w:r>
        <w:rPr>
          <w:b w:val="0"/>
          <w:sz w:val="20"/>
        </w:rPr>
        <w:t>The Premises shall be used solely as a private residence by Sublessee and shall not be used for</w:t>
      </w:r>
    </w:p>
    <w:p>
      <w:r>
        <w:rPr>
          <w:b w:val="0"/>
          <w:sz w:val="20"/>
        </w:rPr>
        <w:t>any commercial or unlawful purposes. Sublessee shall comply with all applicable laws, regulations,</w:t>
      </w:r>
    </w:p>
    <w:p>
      <w:r>
        <w:rPr>
          <w:b w:val="0"/>
          <w:sz w:val="20"/>
        </w:rPr>
        <w:t>and the terms of the original lease between Sublessor and the landlord.</w:t>
      </w:r>
    </w:p>
    <w:p/>
    <w:p>
      <w:r>
        <w:rPr>
          <w:b/>
          <w:sz w:val="20"/>
        </w:rPr>
        <w:t>Original Lease and Sublease Approval:</w:t>
      </w:r>
    </w:p>
    <w:p>
      <w:r>
        <w:rPr>
          <w:b w:val="0"/>
          <w:sz w:val="20"/>
        </w:rPr>
        <w:t>This Sublet Agreement is subject to the terms and conditions of the original lease between Sublessor</w:t>
      </w:r>
    </w:p>
    <w:p>
      <w:r>
        <w:rPr>
          <w:b w:val="0"/>
          <w:sz w:val="20"/>
        </w:rPr>
        <w:t>and the landlord. Sublessee acknowledges having received and reviewed a copy of the original lease.</w:t>
      </w:r>
    </w:p>
    <w:p>
      <w:r>
        <w:rPr>
          <w:b w:val="0"/>
          <w:sz w:val="20"/>
        </w:rPr>
        <w:t>Sublessor shall obtain all necessary consents and approvals from the landlord for this sublease.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Sublessee shall maintain the Premises in good condition and shall promptly notify Sublessor of any</w:t>
      </w:r>
    </w:p>
    <w:p>
      <w:r>
        <w:rPr>
          <w:b w:val="0"/>
          <w:sz w:val="20"/>
        </w:rPr>
        <w:t>damage or needed repairs. Sublessee shall be responsible for any damage caused by Sublessee or guests.</w:t>
      </w:r>
    </w:p>
    <w:p/>
    <w:p>
      <w:r>
        <w:rPr>
          <w:b/>
          <w:sz w:val="20"/>
        </w:rPr>
        <w:t>Access to Premises:</w:t>
      </w:r>
    </w:p>
    <w:p>
      <w:r>
        <w:rPr>
          <w:b w:val="0"/>
          <w:sz w:val="20"/>
        </w:rPr>
        <w:t>Sublessor and landlord shall have the right to enter the Premises upon reasonable notice to Sublessee</w:t>
      </w:r>
    </w:p>
    <w:p>
      <w:r>
        <w:rPr>
          <w:b w:val="0"/>
          <w:sz w:val="20"/>
        </w:rPr>
        <w:t>for inspection, repairs, or showing the Premises to prospective tenants or purchasers, in accordance</w:t>
      </w:r>
    </w:p>
    <w:p>
      <w:r>
        <w:rPr>
          <w:b w:val="0"/>
          <w:sz w:val="20"/>
        </w:rPr>
        <w:t>with New York law.</w:t>
      </w:r>
    </w:p>
    <w:p/>
    <w:p>
      <w:r>
        <w:rPr>
          <w:b/>
          <w:sz w:val="20"/>
        </w:rPr>
        <w:t>Assignment and Subletting:</w:t>
      </w:r>
    </w:p>
    <w:p>
      <w:r>
        <w:rPr>
          <w:b w:val="0"/>
          <w:sz w:val="20"/>
        </w:rPr>
        <w:t>Sublessee shall not assign this Agreement or further sublet the Premises without prior written consent</w:t>
      </w:r>
    </w:p>
    <w:p>
      <w:r>
        <w:rPr>
          <w:b w:val="0"/>
          <w:sz w:val="20"/>
        </w:rPr>
        <w:t>of Sublessor and, if required, the landlord.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This Agreement may be terminated by either party upon providing written notice as required by law.</w:t>
      </w:r>
    </w:p>
    <w:p>
      <w:r>
        <w:rPr>
          <w:b w:val="0"/>
          <w:sz w:val="20"/>
        </w:rPr>
        <w:t>Upon termination, Sublessee shall vacate the Premises and return possession to Sublessor in good condition,</w:t>
      </w:r>
    </w:p>
    <w:p>
      <w:r>
        <w:rPr>
          <w:b w:val="0"/>
          <w:sz w:val="20"/>
        </w:rPr>
        <w:t>normal wear and tear excepted.</w:t>
      </w:r>
    </w:p>
    <w:p/>
    <w:p>
      <w:r>
        <w:rPr>
          <w:b/>
          <w:sz w:val="20"/>
        </w:rPr>
        <w:t>Hold Harmless and Indemnification:</w:t>
      </w:r>
    </w:p>
    <w:p>
      <w:r>
        <w:rPr>
          <w:b w:val="0"/>
          <w:sz w:val="20"/>
        </w:rPr>
        <w:t>Sublessee agrees to indemnify and hold Sublessor harmless from any claims, damages, or liabilities arising</w:t>
      </w:r>
    </w:p>
    <w:p>
      <w:r>
        <w:rPr>
          <w:b w:val="0"/>
          <w:sz w:val="20"/>
        </w:rPr>
        <w:t>from Sublessee’s use or occupancy of the Premises, except for those arising from Sublessor’s gross negligence</w:t>
      </w:r>
    </w:p>
    <w:p>
      <w:r>
        <w:rPr>
          <w:b w:val="0"/>
          <w:sz w:val="20"/>
        </w:rPr>
        <w:t>or willful misconduct.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shall be governed by and construed in accordance with the laws of the State of New York.</w:t>
      </w:r>
    </w:p>
    <w:p>
      <w:r>
        <w:rPr>
          <w:b w:val="0"/>
          <w:sz w:val="20"/>
        </w:rPr>
        <w:t>Any disputes arising under this Agreement shall be resolved in the courts located in New York County, New York.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understanding between the parties and supersedes all prior agreements,</w:t>
      </w:r>
    </w:p>
    <w:p>
      <w:r>
        <w:rPr>
          <w:b w:val="0"/>
          <w:sz w:val="20"/>
        </w:rPr>
        <w:t>whether written or oral, relating to the subject matter hereof. Any modifications must be in writing and signed</w:t>
      </w:r>
    </w:p>
    <w:p>
      <w:r>
        <w:rPr>
          <w:b w:val="0"/>
          <w:sz w:val="20"/>
        </w:rPr>
        <w:t>by both parties.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SUBLESSOR (TENANT)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SUBLESSEE (SUBTENANT)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https://agreement247-us.com/sublet-agreement-nyc/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sublet-agreement-nyc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