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USAGE AGREEMENT</w:t>
      </w:r>
    </w:p>
    <w:p/>
    <w:p>
      <w:r>
        <w:rPr>
          <w:b/>
          <w:sz w:val="20"/>
        </w:rPr>
        <w:t>This Usage Agreement (“Agreement”) is entered into by and between the following parties:</w:t>
      </w:r>
    </w:p>
    <w:p/>
    <w:p>
      <w:r>
        <w:rPr>
          <w:b/>
          <w:sz w:val="20"/>
        </w:rPr>
        <w:t>Provider Information:</w:t>
      </w:r>
    </w:p>
    <w:p>
      <w:r>
        <w:rPr>
          <w:b w:val="0"/>
          <w:sz w:val="20"/>
        </w:rPr>
        <w:t>Name: ____________________________________________________________</w:t>
      </w:r>
    </w:p>
    <w:p>
      <w:r>
        <w:rPr>
          <w:b w:val="0"/>
          <w:sz w:val="20"/>
        </w:rPr>
        <w:t>Address: _________________________________________________________</w:t>
      </w:r>
    </w:p>
    <w:p>
      <w:r>
        <w:rPr>
          <w:b w:val="0"/>
          <w:sz w:val="20"/>
        </w:rPr>
        <w:t>Phone: ___________________________________________________________</w:t>
      </w:r>
    </w:p>
    <w:p>
      <w:r>
        <w:rPr>
          <w:b w:val="0"/>
          <w:sz w:val="20"/>
        </w:rPr>
        <w:t>Email: ___________________________________________________________</w:t>
      </w:r>
    </w:p>
    <w:p/>
    <w:p>
      <w:r>
        <w:rPr>
          <w:b/>
          <w:sz w:val="20"/>
        </w:rPr>
        <w:t>User Information:</w:t>
      </w:r>
    </w:p>
    <w:p>
      <w:r>
        <w:rPr>
          <w:b w:val="0"/>
          <w:sz w:val="20"/>
        </w:rPr>
        <w:t>Name: ____________________________________________________________</w:t>
      </w:r>
    </w:p>
    <w:p>
      <w:r>
        <w:rPr>
          <w:b w:val="0"/>
          <w:sz w:val="20"/>
        </w:rPr>
        <w:t>Address: _________________________________________________________</w:t>
      </w:r>
    </w:p>
    <w:p>
      <w:r>
        <w:rPr>
          <w:b w:val="0"/>
          <w:sz w:val="20"/>
        </w:rPr>
        <w:t>Phone: ___________________________________________________________</w:t>
      </w:r>
    </w:p>
    <w:p>
      <w:r>
        <w:rPr>
          <w:b w:val="0"/>
          <w:sz w:val="20"/>
        </w:rPr>
        <w:t>Email: ___________________________________________________________</w:t>
      </w:r>
    </w:p>
    <w:p/>
    <w:p>
      <w:r>
        <w:rPr>
          <w:b/>
          <w:sz w:val="20"/>
        </w:rPr>
        <w:t>RECITALS</w:t>
      </w:r>
    </w:p>
    <w:p>
      <w:r>
        <w:rPr>
          <w:b w:val="0"/>
          <w:sz w:val="20"/>
        </w:rPr>
        <w:t>WHEREAS, Provider owns and operates the goods, services, or property described herein;</w:t>
      </w:r>
    </w:p>
    <w:p>
      <w:r>
        <w:rPr>
          <w:b w:val="0"/>
          <w:sz w:val="20"/>
        </w:rPr>
        <w:t>WHEREAS, User desires to use the goods, services, or property under the terms and conditions set forth in this Agreement;</w:t>
      </w:r>
    </w:p>
    <w:p>
      <w:r>
        <w:rPr>
          <w:b w:val="0"/>
          <w:sz w:val="20"/>
        </w:rPr>
        <w:t>NOW, THEREFORE, in consideration of the mutual covenants and agreements herein contained, the parties agree as follows:</w:t>
      </w:r>
    </w:p>
    <w:p/>
    <w:p>
      <w:r>
        <w:rPr>
          <w:b/>
          <w:sz w:val="20"/>
        </w:rPr>
        <w:t>1. Definitions</w:t>
      </w:r>
    </w:p>
    <w:p>
      <w:r>
        <w:rPr>
          <w:b w:val="0"/>
          <w:sz w:val="20"/>
        </w:rPr>
        <w:t>1.1 “Goods/Services” means the items or services provided by Provider and used by User as described in this Agreement.</w:t>
      </w:r>
    </w:p>
    <w:p>
      <w:r>
        <w:rPr>
          <w:b w:val="0"/>
          <w:sz w:val="20"/>
        </w:rPr>
        <w:t>1.2 “Term” means the duration of this Agreement as set forth in Section 2.</w:t>
      </w:r>
    </w:p>
    <w:p/>
    <w:p>
      <w:r>
        <w:rPr>
          <w:b/>
          <w:sz w:val="20"/>
        </w:rPr>
        <w:t>2. Term</w:t>
      </w:r>
    </w:p>
    <w:p>
      <w:r>
        <w:rPr>
          <w:b w:val="0"/>
          <w:sz w:val="20"/>
        </w:rPr>
        <w:t>This Agreement shall commence upon signing by both parties and shall continue until terminated as provided herein.</w:t>
      </w:r>
    </w:p>
    <w:p/>
    <w:p>
      <w:r>
        <w:rPr>
          <w:b/>
          <w:sz w:val="20"/>
        </w:rPr>
        <w:t>3. Grant of Usage Rights</w:t>
      </w:r>
    </w:p>
    <w:p>
      <w:r>
        <w:rPr>
          <w:b w:val="0"/>
          <w:sz w:val="20"/>
        </w:rPr>
        <w:t>Provider hereby grants User a limited, non-exclusive, non-transferable right to use the Goods/Services solely for the purposes described in this Agreement.</w:t>
      </w:r>
    </w:p>
    <w:p>
      <w:r>
        <w:rPr>
          <w:b w:val="0"/>
          <w:sz w:val="20"/>
        </w:rPr>
        <w:t>User agrees to use the Goods/Services strictly in accordance with all applicable laws, regulations, and terms set forth herein.</w:t>
      </w:r>
    </w:p>
    <w:p/>
    <w:p>
      <w:r>
        <w:rPr>
          <w:b/>
          <w:sz w:val="20"/>
        </w:rPr>
        <w:t>4. User Obligations</w:t>
      </w:r>
    </w:p>
    <w:p>
      <w:r>
        <w:rPr>
          <w:b w:val="0"/>
          <w:sz w:val="20"/>
        </w:rPr>
        <w:t>4.1 User shall comply with all instructions, guidelines, and policies provided by Provider related to the use of the Goods/Services.</w:t>
      </w:r>
    </w:p>
    <w:p>
      <w:r>
        <w:rPr>
          <w:b w:val="0"/>
          <w:sz w:val="20"/>
        </w:rPr>
        <w:t>4.2 User shall not alter, misuse, or damage the Goods/Services and shall return them in the same condition as received, normal wear and tear excepted.</w:t>
      </w:r>
    </w:p>
    <w:p>
      <w:r>
        <w:rPr>
          <w:b w:val="0"/>
          <w:sz w:val="20"/>
        </w:rPr>
        <w:t>4.3 User shall immediately notify Provider of any damage, loss, or malfunction.</w:t>
      </w:r>
    </w:p>
    <w:p/>
    <w:p>
      <w:r>
        <w:rPr>
          <w:b/>
          <w:sz w:val="20"/>
        </w:rPr>
        <w:t>5. Provider Obligations</w:t>
      </w:r>
    </w:p>
    <w:p>
      <w:r>
        <w:rPr>
          <w:b w:val="0"/>
          <w:sz w:val="20"/>
        </w:rPr>
        <w:t>Provider shall deliver the Goods/Services in a condition fit for the intended use and shall provide necessary support and maintenance as described herein.</w:t>
      </w:r>
    </w:p>
    <w:p/>
    <w:p>
      <w:r>
        <w:rPr>
          <w:b/>
          <w:sz w:val="20"/>
        </w:rPr>
        <w:t>6. Fees and Payment</w:t>
      </w:r>
    </w:p>
    <w:p>
      <w:r>
        <w:rPr>
          <w:b w:val="0"/>
          <w:sz w:val="20"/>
        </w:rPr>
        <w:t>User agrees to pay Provider all fees associated with the usage of the Goods/Services as detailed below:</w:t>
      </w:r>
    </w:p>
    <w:p>
      <w:r>
        <w:rPr>
          <w:b w:val="0"/>
          <w:sz w:val="20"/>
        </w:rPr>
        <w:t>Fee Amount: ______________________________________________</w:t>
      </w:r>
    </w:p>
    <w:p>
      <w:r>
        <w:rPr>
          <w:b w:val="0"/>
          <w:sz w:val="20"/>
        </w:rPr>
        <w:t>Payment Terms: ___________________________________________</w:t>
      </w:r>
    </w:p>
    <w:p/>
    <w:p>
      <w:r>
        <w:rPr>
          <w:b/>
          <w:sz w:val="20"/>
        </w:rPr>
        <w:t>7. Confidentiality</w:t>
      </w:r>
    </w:p>
    <w:p>
      <w:r>
        <w:rPr>
          <w:b w:val="0"/>
          <w:sz w:val="20"/>
        </w:rPr>
        <w:t>Each party agrees to maintain the confidentiality of any proprietary or confidential information received from the other party during the term of this Agreement and thereafter, except as required by law.</w:t>
      </w:r>
    </w:p>
    <w:p/>
    <w:p>
      <w:r>
        <w:rPr>
          <w:b/>
          <w:sz w:val="20"/>
        </w:rPr>
        <w:t>8. Limitation of Liability</w:t>
      </w:r>
    </w:p>
    <w:p>
      <w:r>
        <w:rPr>
          <w:b w:val="0"/>
          <w:sz w:val="20"/>
        </w:rPr>
        <w:t>Neither party shall be liable to the other for any indirect, incidental, consequential, special, or punitive damages arising out of or related to this Agreement, even if advised of the possibility of such damages.</w:t>
      </w:r>
    </w:p>
    <w:p>
      <w:r>
        <w:rPr>
          <w:b w:val="0"/>
          <w:sz w:val="20"/>
        </w:rPr>
        <w:t>Provider’s total liability under this Agreement shall not exceed the total fees paid by User to Provider hereunder.</w:t>
      </w:r>
    </w:p>
    <w:p/>
    <w:p>
      <w:r>
        <w:rPr>
          <w:b/>
          <w:sz w:val="20"/>
        </w:rPr>
        <w:t>9. Indemnification</w:t>
      </w:r>
    </w:p>
    <w:p>
      <w:r>
        <w:rPr>
          <w:b w:val="0"/>
          <w:sz w:val="20"/>
        </w:rPr>
        <w:t>User agrees to indemnify, defend, and hold harmless Provider and its officers, directors, employees, and agents from and against any and all claims, damages, losses, liabilities, costs, and expenses arising out of User’s breach of this Agreement or misuse of the Goods/Services.</w:t>
      </w:r>
    </w:p>
    <w:p/>
    <w:p>
      <w:r>
        <w:rPr>
          <w:b/>
          <w:sz w:val="20"/>
        </w:rPr>
        <w:t>10. Termination</w:t>
      </w:r>
    </w:p>
    <w:p>
      <w:r>
        <w:rPr>
          <w:b w:val="0"/>
          <w:sz w:val="20"/>
        </w:rPr>
        <w:t>10.1 Either party may terminate this Agreement upon written notice to the other if the other party breaches any material term or condition and fails to cure such breach within fifteen (15) days of receipt of written notice.</w:t>
      </w:r>
    </w:p>
    <w:p>
      <w:r>
        <w:rPr>
          <w:b w:val="0"/>
          <w:sz w:val="20"/>
        </w:rPr>
        <w:t>10.2 Upon termination, User shall immediately cease all use of the Goods/Services and return all related materials to Provider.</w:t>
      </w:r>
    </w:p>
    <w:p>
      <w:r>
        <w:rPr>
          <w:b w:val="0"/>
          <w:sz w:val="20"/>
        </w:rPr>
        <w:t>10.3 Termination shall not relieve User of any payment obligations incurred prior to termination.</w:t>
      </w:r>
    </w:p>
    <w:p/>
    <w:p>
      <w:r>
        <w:rPr>
          <w:b/>
          <w:sz w:val="20"/>
        </w:rPr>
        <w:t>11. Governing Law and Jurisdiction</w:t>
      </w:r>
    </w:p>
    <w:p>
      <w:r>
        <w:rPr>
          <w:b w:val="0"/>
          <w:sz w:val="20"/>
        </w:rPr>
        <w:t>This Agreement shall be governed by and construed in accordance with the laws of the United States and the State of ____________________. Any disputes arising out of or related to this Agreement shall be subject to the exclusive jurisdiction of the courts located in ____________________.</w:t>
      </w:r>
    </w:p>
    <w:p/>
    <w:p>
      <w:r>
        <w:rPr>
          <w:b/>
          <w:sz w:val="20"/>
        </w:rPr>
        <w:t>12. Entire Agreement</w:t>
      </w:r>
    </w:p>
    <w:p>
      <w:r>
        <w:rPr>
          <w:b w:val="0"/>
          <w:sz w:val="20"/>
        </w:rPr>
        <w:t>This Agreement constitutes the entire understanding between the parties with respect to its subject matter and supersedes all prior agreements, understandings, or representations, whether oral or written.</w:t>
      </w:r>
    </w:p>
    <w:p/>
    <w:p>
      <w:r>
        <w:rPr>
          <w:b/>
          <w:sz w:val="20"/>
        </w:rPr>
        <w:t>13. Amendments</w:t>
      </w:r>
    </w:p>
    <w:p>
      <w:r>
        <w:rPr>
          <w:b w:val="0"/>
          <w:sz w:val="20"/>
        </w:rPr>
        <w:t>No amendment or modification of this Agreement shall be valid unless made in writing and signed by both parties.</w:t>
      </w:r>
    </w:p>
    <w:p/>
    <w:p>
      <w:r>
        <w:rPr>
          <w:b/>
          <w:sz w:val="20"/>
        </w:rPr>
        <w:t>14. Severability</w:t>
      </w:r>
    </w:p>
    <w:p>
      <w:r>
        <w:rPr>
          <w:b w:val="0"/>
          <w:sz w:val="20"/>
        </w:rPr>
        <w:t>If any provision of this Agreement is held to be invalid or unenforceable, the remaining provisions shall remain in full force and effect.</w:t>
      </w:r>
    </w:p>
    <w:p/>
    <w:p>
      <w:r>
        <w:rPr>
          <w:b/>
          <w:sz w:val="20"/>
        </w:rPr>
        <w:t>15. Waiver</w:t>
      </w:r>
    </w:p>
    <w:p>
      <w:r>
        <w:rPr>
          <w:b w:val="0"/>
          <w:sz w:val="20"/>
        </w:rPr>
        <w:t>No waiver of any breach or default under this Agreement shall be deemed a waiver of any subsequent breach or default.</w:t>
      </w:r>
    </w:p>
    <w:p/>
    <w:p/>
    <w:p>
      <w:r>
        <w:rPr>
          <w:b/>
          <w:sz w:val="20"/>
        </w:rPr>
        <w:t>IN WITNESS WHEREOF, the parties hereto have executed this Usage Agreement as of the date indicated below:</w:t>
      </w:r>
    </w:p>
    <w:p/>
    <w:p/>
    <w:p>
      <w:r>
        <w:rPr>
          <w:b w:val="0"/>
          <w:sz w:val="20"/>
        </w:rPr>
        <w:t>Place of Agreement Execution: ____________________________________________</w:t>
      </w:r>
    </w:p>
    <w:p>
      <w:r>
        <w:rPr>
          <w:b w:val="0"/>
          <w:sz w:val="20"/>
        </w:rPr>
        <w:t>Date of Agreement Execution: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PROVIDER</w:t>
            </w:r>
          </w:p>
        </w:tc>
        <w:tc>
          <w:tcPr>
            <w:tcW w:type="dxa" w:w="4986"/>
            <w:tcBorders>
              <w:top w:val="nil"/>
              <w:left w:val="nil"/>
              <w:bottom w:val="nil"/>
              <w:right w:val="nil"/>
              <w:insideH w:val="nil"/>
              <w:insideV w:val="nil"/>
            </w:tcBorders>
          </w:tcPr>
          <w:p>
            <w:pPr>
              <w:jc w:val="center"/>
            </w:pPr>
            <w:r>
              <w:t>USER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________________________________</w:t>
            </w:r>
          </w:p>
        </w:tc>
        <w:tc>
          <w:tcPr>
            <w:tcW w:type="dxa" w:w="4986"/>
            <w:tcBorders>
              <w:top w:val="nil"/>
              <w:left w:val="nil"/>
              <w:bottom w:val="nil"/>
              <w:right w:val="nil"/>
              <w:insideH w:val="nil"/>
              <w:insideV w:val="nil"/>
            </w:tcBorders>
          </w:tcPr>
          <w:p>
            <w:pPr>
              <w:jc w:val="center"/>
            </w:pPr>
            <w:r>
              <w:t>Name &amp;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https://agreement247-us.com/usage-agreement/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usage-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