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LEASE AGREEMENT</w:t>
      </w:r>
    </w:p>
    <w:p/>
    <w:p>
      <w:r>
        <w:rPr>
          <w:b/>
          <w:sz w:val="20"/>
        </w:rPr>
        <w:t>PARTIES TO THE AGREEMENT:</w:t>
      </w:r>
    </w:p>
    <w:p>
      <w:r>
        <w:rPr>
          <w:b/>
          <w:sz w:val="20"/>
        </w:rPr>
        <w:t>Lessor Information:</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VEHICLE DETAILS:</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Color: ________________________________________________________________</w:t>
      </w:r>
    </w:p>
    <w:p>
      <w:r>
        <w:rPr>
          <w:b w:val="0"/>
          <w:sz w:val="20"/>
        </w:rPr>
        <w:t>Vehicle Identification Number (VIN): ____________________________________</w:t>
      </w:r>
    </w:p>
    <w:p>
      <w:r>
        <w:rPr>
          <w:b w:val="0"/>
          <w:sz w:val="20"/>
        </w:rPr>
        <w:t>License Plate Number: _________________________________________________</w:t>
      </w:r>
    </w:p>
    <w:p>
      <w:r>
        <w:rPr>
          <w:b w:val="0"/>
          <w:sz w:val="20"/>
        </w:rPr>
        <w:t>Odometer Reading at Lease Start: _______________________________________</w:t>
      </w:r>
    </w:p>
    <w:p/>
    <w:p>
      <w:r>
        <w:rPr>
          <w:b/>
          <w:sz w:val="20"/>
        </w:rPr>
        <w:t>LEASE TERM:</w:t>
      </w:r>
    </w:p>
    <w:p>
      <w:r>
        <w:rPr>
          <w:b w:val="0"/>
          <w:sz w:val="20"/>
        </w:rPr>
        <w:t>Lease Start Date: _____________________________________________________</w:t>
      </w:r>
    </w:p>
    <w:p>
      <w:r>
        <w:rPr>
          <w:b w:val="0"/>
          <w:sz w:val="20"/>
        </w:rPr>
        <w:t>Lease End Date: _______________________________________________________</w:t>
      </w:r>
    </w:p>
    <w:p>
      <w:r>
        <w:rPr>
          <w:b w:val="0"/>
          <w:sz w:val="20"/>
        </w:rPr>
        <w:t>Duration (Months): ____________________________________________________</w:t>
      </w:r>
    </w:p>
    <w:p/>
    <w:p>
      <w:r>
        <w:rPr>
          <w:b/>
          <w:sz w:val="20"/>
        </w:rPr>
        <w:t>PAYMENT TERMS:</w:t>
      </w:r>
    </w:p>
    <w:p>
      <w:r>
        <w:rPr>
          <w:b w:val="0"/>
          <w:sz w:val="20"/>
        </w:rPr>
        <w:t>Lease Payment Amount (per period): $________________________</w:t>
      </w:r>
    </w:p>
    <w:p>
      <w:r>
        <w:rPr>
          <w:b w:val="0"/>
          <w:sz w:val="20"/>
        </w:rPr>
        <w:t>Payment Frequency (e.g., monthly, quarterly): ________________________</w:t>
      </w:r>
    </w:p>
    <w:p>
      <w:r>
        <w:rPr>
          <w:b w:val="0"/>
          <w:sz w:val="20"/>
        </w:rPr>
        <w:t>Payment Due Date (each period): ____________________________________</w:t>
      </w:r>
    </w:p>
    <w:p>
      <w:r>
        <w:rPr>
          <w:b w:val="0"/>
          <w:sz w:val="20"/>
        </w:rPr>
        <w:t>Late Payment Penalties: ____________________________________________</w:t>
      </w:r>
    </w:p>
    <w:p>
      <w:r>
        <w:rPr>
          <w:b w:val="0"/>
          <w:sz w:val="20"/>
        </w:rPr>
        <w:t>Accepted Payment Methods: __________________________________________</w:t>
      </w:r>
    </w:p>
    <w:p/>
    <w:p>
      <w:r>
        <w:rPr>
          <w:b/>
          <w:sz w:val="20"/>
        </w:rPr>
        <w:t>SECURITY DEPOSIT:</w:t>
      </w:r>
    </w:p>
    <w:p>
      <w:r>
        <w:rPr>
          <w:b w:val="0"/>
          <w:sz w:val="20"/>
        </w:rPr>
        <w:t>Amount of Security Deposit: $_____________________________</w:t>
      </w:r>
    </w:p>
    <w:p>
      <w:r>
        <w:rPr>
          <w:b w:val="0"/>
          <w:sz w:val="20"/>
        </w:rPr>
        <w:t>Conditions for Security Deposit Return: ______________________________</w:t>
      </w:r>
    </w:p>
    <w:p/>
    <w:p>
      <w:r>
        <w:rPr>
          <w:b/>
          <w:sz w:val="20"/>
        </w:rPr>
        <w:t>USE AND RESTRICTIONS:</w:t>
      </w:r>
    </w:p>
    <w:p>
      <w:r>
        <w:rPr>
          <w:b w:val="0"/>
          <w:sz w:val="20"/>
        </w:rPr>
        <w:t>The Lessee agrees to use the Vehicle only for lawful purposes and in accordance with all applicable local, state, and federal laws. The Vehicle shall not be used for any illegal activities, racing, towing, or commercial purposes unless expressly agreed in writing by the Lessor.</w:t>
      </w:r>
    </w:p>
    <w:p>
      <w:r>
        <w:rPr>
          <w:b w:val="0"/>
          <w:sz w:val="20"/>
        </w:rPr>
        <w:t>The Lessee shall not allow any other person to operate the Vehicle without prior written consent from the Lessor.</w:t>
      </w:r>
    </w:p>
    <w:p/>
    <w:p>
      <w:r>
        <w:rPr>
          <w:b/>
          <w:sz w:val="20"/>
        </w:rPr>
        <w:t>MAINTENANCE AND REPAIRS:</w:t>
      </w:r>
    </w:p>
    <w:p>
      <w:r>
        <w:rPr>
          <w:b w:val="0"/>
          <w:sz w:val="20"/>
        </w:rPr>
        <w:t>The Lessee shall maintain the Vehicle in good condition and promptly notify the Lessor of any damage, needed repairs, or malfunctions.</w:t>
      </w:r>
    </w:p>
    <w:p>
      <w:r>
        <w:rPr>
          <w:b w:val="0"/>
          <w:sz w:val="20"/>
        </w:rPr>
        <w:t>The Lessee is responsible for routine maintenance during the lease term, including oil changes, tire maintenance, and other manufacturer-recommended services.</w:t>
      </w:r>
    </w:p>
    <w:p>
      <w:r>
        <w:rPr>
          <w:b w:val="0"/>
          <w:sz w:val="20"/>
        </w:rPr>
        <w:t>Repairs resulting from the Lessee’s negligence or misuse shall be borne solely by the Lessee.</w:t>
      </w:r>
    </w:p>
    <w:p/>
    <w:p>
      <w:r>
        <w:rPr>
          <w:b/>
          <w:sz w:val="20"/>
        </w:rPr>
        <w:t>INSURANCE:</w:t>
      </w:r>
    </w:p>
    <w:p>
      <w:r>
        <w:rPr>
          <w:b w:val="0"/>
          <w:sz w:val="20"/>
        </w:rPr>
        <w:t>The Lessee shall maintain liability and comprehensive insurance coverage on the Vehicle throughout the lease term, listing the Lessor as an additional insured or loss payee as applicable.</w:t>
      </w:r>
    </w:p>
    <w:p>
      <w:r>
        <w:rPr>
          <w:b w:val="0"/>
          <w:sz w:val="20"/>
        </w:rPr>
        <w:t>Proof of insurance shall be provided to the Lessor before taking possession of the Vehicle and upon any renewal.</w:t>
      </w:r>
    </w:p>
    <w:p/>
    <w:p>
      <w:r>
        <w:rPr>
          <w:b/>
          <w:sz w:val="20"/>
        </w:rPr>
        <w:t>LIABILITY AND INDEMNIFICATION:</w:t>
      </w:r>
    </w:p>
    <w:p>
      <w:r>
        <w:rPr>
          <w:b w:val="0"/>
          <w:sz w:val="20"/>
        </w:rPr>
        <w:t>The Lessee assumes all risk and liability arising from the use, operation, or possession of the Vehicle during the lease term.</w:t>
      </w:r>
    </w:p>
    <w:p>
      <w:r>
        <w:rPr>
          <w:b w:val="0"/>
          <w:sz w:val="20"/>
        </w:rPr>
        <w:t>The Lessee agrees to indemnify, defend, and hold harmless the Lessor from any claims, damages, losses, or expenses arising from Lessee’s use or misuse of the Vehicle.</w:t>
      </w:r>
    </w:p>
    <w:p/>
    <w:p>
      <w:r>
        <w:rPr>
          <w:b/>
          <w:sz w:val="20"/>
        </w:rPr>
        <w:t>RETURN OF VEHICLE:</w:t>
      </w:r>
    </w:p>
    <w:p>
      <w:r>
        <w:rPr>
          <w:b w:val="0"/>
          <w:sz w:val="20"/>
        </w:rPr>
        <w:t>Upon expiration or termination of this Agreement, the Lessee shall return the Vehicle to the Lessor at the agreed location in the same condition as received, reasonable wear and tear excepted.</w:t>
      </w:r>
    </w:p>
    <w:p>
      <w:r>
        <w:rPr>
          <w:b w:val="0"/>
          <w:sz w:val="20"/>
        </w:rPr>
        <w:t>The Vehicle shall be returned with all keys, documents, and accessories provided at the start of the lease.</w:t>
      </w:r>
    </w:p>
    <w:p>
      <w:r>
        <w:rPr>
          <w:b w:val="0"/>
          <w:sz w:val="20"/>
        </w:rPr>
        <w:t>Excessive wear, damage, or missing items may result in deductions from the Security Deposit or additional charges.</w:t>
      </w:r>
    </w:p>
    <w:p/>
    <w:p>
      <w:r>
        <w:rPr>
          <w:b/>
          <w:sz w:val="20"/>
        </w:rPr>
        <w:t>DEFAULT AND TERMINATION:</w:t>
      </w:r>
    </w:p>
    <w:p>
      <w:r>
        <w:rPr>
          <w:b w:val="0"/>
          <w:sz w:val="20"/>
        </w:rPr>
        <w:t>If the Lessee fails to make timely payments or breaches any other term of this Agreement, the Lessor may declare the lease in default and terminate this Agreement immediately.</w:t>
      </w:r>
    </w:p>
    <w:p>
      <w:r>
        <w:rPr>
          <w:b w:val="0"/>
          <w:sz w:val="20"/>
        </w:rPr>
        <w:t>Upon termination for default, the Lessor may repossess the Vehicle without notice or legal process to the extent permitted by law.</w:t>
      </w:r>
    </w:p>
    <w:p>
      <w:r>
        <w:rPr>
          <w:b w:val="0"/>
          <w:sz w:val="20"/>
        </w:rPr>
        <w:t>The Lessee remains liable for all amounts due through the date of termination and any costs associated with repossession and enforcement.</w:t>
      </w:r>
    </w:p>
    <w:p/>
    <w:p>
      <w:r>
        <w:rPr>
          <w:b/>
          <w:sz w:val="20"/>
        </w:rPr>
        <w:t>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or relating to this Agreement shall be resolved through binding arbitration conducted in ____________________, in accordance with the rules of the American Arbitration Association or other mutually agreed arbitration service.</w:t>
      </w:r>
    </w:p>
    <w:p/>
    <w:p>
      <w:r>
        <w:rPr>
          <w:b/>
          <w:sz w:val="20"/>
        </w:rPr>
        <w:t>ENTIRE AGREEMENT:</w:t>
      </w:r>
    </w:p>
    <w:p>
      <w:r>
        <w:rPr>
          <w:b w:val="0"/>
          <w:sz w:val="20"/>
        </w:rPr>
        <w:t>This Agreement constitutes the entire understanding between the parties and supersedes all prior negotiations, representations, or agreements, whether written or oral.</w:t>
      </w:r>
    </w:p>
    <w:p>
      <w:r>
        <w:rPr>
          <w:b w:val="0"/>
          <w:sz w:val="20"/>
        </w:rPr>
        <w:t>Any amendment or modification must be in writing and signed by both parties.</w:t>
      </w:r>
    </w:p>
    <w:p/>
    <w:p>
      <w:r>
        <w:rPr>
          <w:b/>
          <w:sz w:val="20"/>
        </w:rPr>
        <w:t>SEVERABILITY:</w:t>
      </w:r>
    </w:p>
    <w:p>
      <w:r>
        <w:rPr>
          <w:b w:val="0"/>
          <w:sz w:val="20"/>
        </w:rPr>
        <w:t>If any provision of this Agreement is found to be invalid or unenforceable, the remaining provisions shall continue in full force and effect.</w:t>
      </w:r>
    </w:p>
    <w:p/>
    <w:p>
      <w:r>
        <w:rPr>
          <w:b/>
          <w:sz w:val="20"/>
        </w:rPr>
        <w:t>NOTICES:</w:t>
      </w:r>
    </w:p>
    <w:p>
      <w:r>
        <w:rPr>
          <w:b w:val="0"/>
          <w:sz w:val="20"/>
        </w:rPr>
        <w:t>All notices required or permitted under this Agreement shall be in writing and delivered to the parties at their addresses stated above or at such other address as either party may designate in writing.</w:t>
      </w:r>
    </w:p>
    <w:p>
      <w:r>
        <w:rPr>
          <w:b w:val="0"/>
          <w:sz w:val="20"/>
        </w:rPr>
        <w:t>Notices shall be deemed given upon personal delivery, receipt of confirmed email, or three (3) days after deposit in the U.S. mail, postage prepaid.</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https://agreement247-us.com/vehicle-lease-agreement/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vehicle-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