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VEHICLE SALE AGREEMENT</w:t>
      </w:r>
    </w:p>
    <w:p/>
    <w:p>
      <w:r>
        <w:rPr>
          <w:b w:val="0"/>
          <w:sz w:val="20"/>
        </w:rPr>
        <w:t>This Vehicle Sale Agreement ("Agreement") is made by and between the undersigned Seller and Buyer as follows.</w:t>
      </w:r>
    </w:p>
    <w:p/>
    <w:p>
      <w:r>
        <w:rPr>
          <w:b/>
          <w:sz w:val="20"/>
        </w:rPr>
        <w:t>SELLER INFORMATION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Driver’s License or State ID No.: 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>
      <w:r>
        <w:rPr>
          <w:b/>
          <w:sz w:val="20"/>
        </w:rPr>
        <w:t>BUYER INFORMATION</w:t>
      </w:r>
    </w:p>
    <w:p>
      <w:r>
        <w:rPr>
          <w:b w:val="0"/>
          <w:sz w:val="20"/>
        </w:rPr>
        <w:t>Full Legal Name: ____________________________________________________________</w:t>
      </w:r>
    </w:p>
    <w:p>
      <w:r>
        <w:rPr>
          <w:b w:val="0"/>
          <w:sz w:val="20"/>
        </w:rPr>
        <w:t>Driver’s License or State ID No.: 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>
      <w:r>
        <w:rPr>
          <w:b/>
          <w:sz w:val="20"/>
        </w:rPr>
        <w:t>VEHICLE INFORMATION</w:t>
      </w:r>
    </w:p>
    <w:p>
      <w:r>
        <w:rPr>
          <w:b w:val="0"/>
          <w:sz w:val="20"/>
        </w:rPr>
        <w:t>Make: ___________________________________________</w:t>
      </w:r>
    </w:p>
    <w:p>
      <w:r>
        <w:rPr>
          <w:b w:val="0"/>
          <w:sz w:val="20"/>
        </w:rPr>
        <w:t>Model: __________________________________________</w:t>
      </w:r>
    </w:p>
    <w:p>
      <w:r>
        <w:rPr>
          <w:b w:val="0"/>
          <w:sz w:val="20"/>
        </w:rPr>
        <w:t>Year: ___________________________________________</w:t>
      </w:r>
    </w:p>
    <w:p>
      <w:r>
        <w:rPr>
          <w:b w:val="0"/>
          <w:sz w:val="20"/>
        </w:rPr>
        <w:t>Vehicle Identification Number (VIN): ______________________________________</w:t>
      </w:r>
    </w:p>
    <w:p>
      <w:r>
        <w:rPr>
          <w:b w:val="0"/>
          <w:sz w:val="20"/>
        </w:rPr>
        <w:t>Odometer Reading: ____________________ miles</w:t>
      </w:r>
    </w:p>
    <w:p>
      <w:r>
        <w:rPr>
          <w:b w:val="0"/>
          <w:sz w:val="20"/>
        </w:rPr>
        <w:t>License Plate Number: ________________________________________________</w:t>
      </w:r>
    </w:p>
    <w:p>
      <w:r>
        <w:rPr>
          <w:b w:val="0"/>
          <w:sz w:val="20"/>
        </w:rPr>
        <w:t>Color: ___________________________________________</w:t>
      </w:r>
    </w:p>
    <w:p/>
    <w:p>
      <w:r>
        <w:rPr>
          <w:b/>
          <w:sz w:val="20"/>
        </w:rPr>
        <w:t>SALE AND PAYMENT TERMS</w:t>
      </w:r>
    </w:p>
    <w:p>
      <w:r>
        <w:rPr>
          <w:b w:val="0"/>
          <w:sz w:val="20"/>
        </w:rPr>
        <w:t>Purchase Price: $_________________ USD</w:t>
      </w:r>
    </w:p>
    <w:p>
      <w:r>
        <w:rPr>
          <w:b w:val="0"/>
          <w:sz w:val="20"/>
        </w:rPr>
        <w:t>Payment Method: ______________________________________________________________</w:t>
      </w:r>
    </w:p>
    <w:p>
      <w:r>
        <w:rPr>
          <w:b w:val="0"/>
          <w:sz w:val="20"/>
        </w:rPr>
        <w:t>The Buyer agrees to pay the Purchase Price in full to the Seller as follows: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The Seller acknowledges receipt of $__________________ as deposit (if any).</w:t>
      </w:r>
    </w:p>
    <w:p/>
    <w:p>
      <w:r>
        <w:rPr>
          <w:b/>
          <w:sz w:val="20"/>
        </w:rPr>
        <w:t>REPRESENTATIONS AND WARRANTIES</w:t>
      </w:r>
    </w:p>
    <w:p>
      <w:r>
        <w:rPr>
          <w:b w:val="0"/>
          <w:sz w:val="20"/>
        </w:rPr>
        <w:t>Seller represents and warrants that:</w:t>
      </w:r>
    </w:p>
    <w:p>
      <w:r>
        <w:rPr>
          <w:b w:val="0"/>
          <w:sz w:val="20"/>
        </w:rPr>
        <w:t>1. Seller is the legal and rightful owner of the vehicle described above and has full authority to sell it.</w:t>
      </w:r>
    </w:p>
    <w:p>
      <w:r>
        <w:rPr>
          <w:b w:val="0"/>
          <w:sz w:val="20"/>
        </w:rPr>
        <w:t>2. The vehicle is free from all liens, claims, and encumbrances except as disclosed herein:</w:t>
      </w:r>
    </w:p>
    <w:p>
      <w:r>
        <w:rPr>
          <w:b w:val="0"/>
          <w:sz w:val="20"/>
        </w:rPr>
        <w:t xml:space="preserve">   ______________________________________________________________________________</w:t>
      </w:r>
    </w:p>
    <w:p>
      <w:r>
        <w:rPr>
          <w:b w:val="0"/>
          <w:sz w:val="20"/>
        </w:rPr>
        <w:t>3. To the Seller's knowledge, the odometer reading is accurate and has not been altered.</w:t>
      </w:r>
    </w:p>
    <w:p>
      <w:r>
        <w:rPr>
          <w:b w:val="0"/>
          <w:sz w:val="20"/>
        </w:rPr>
        <w:t>4. The vehicle has not been involved in any major accidents or sustained significant damage except as disclosed:</w:t>
      </w:r>
    </w:p>
    <w:p>
      <w:r>
        <w:rPr>
          <w:b w:val="0"/>
          <w:sz w:val="20"/>
        </w:rPr>
        <w:t xml:space="preserve">   ______________________________________________________________________________</w:t>
      </w:r>
    </w:p>
    <w:p/>
    <w:p>
      <w:r>
        <w:rPr>
          <w:b w:val="0"/>
          <w:sz w:val="20"/>
        </w:rPr>
        <w:t>Buyer acknowledges that:</w:t>
      </w:r>
    </w:p>
    <w:p>
      <w:r>
        <w:rPr>
          <w:b w:val="0"/>
          <w:sz w:val="20"/>
        </w:rPr>
        <w:t>1. Buyer has had the opportunity to inspect the vehicle or have it inspected and accepts the vehicle "AS IS," without warranties, except as stated in this Agreement.</w:t>
      </w:r>
    </w:p>
    <w:p>
      <w:r>
        <w:rPr>
          <w:b w:val="0"/>
          <w:sz w:val="20"/>
        </w:rPr>
        <w:t>2. Buyer understands that no other representations or warranties have been made by Seller, except those expressly contained herein.</w:t>
      </w:r>
    </w:p>
    <w:p/>
    <w:p>
      <w:r>
        <w:rPr>
          <w:b/>
          <w:sz w:val="20"/>
        </w:rPr>
        <w:t>CONDITION OF VEHICLE</w:t>
      </w:r>
    </w:p>
    <w:p>
      <w:r>
        <w:rPr>
          <w:b w:val="0"/>
          <w:sz w:val="20"/>
        </w:rPr>
        <w:t>The vehicle is sold "AS IS," with all faults, known or unknown. Seller disclaims any implied warranties of merchantability or fitness for a particular purpose, except as may be required by applicable law.</w:t>
      </w:r>
    </w:p>
    <w:p>
      <w:r>
        <w:rPr>
          <w:b w:val="0"/>
          <w:sz w:val="20"/>
        </w:rPr>
        <w:t>Buyer accepts full responsibility for any repairs or defects after transfer of ownership.</w:t>
      </w:r>
    </w:p>
    <w:p/>
    <w:p>
      <w:r>
        <w:rPr>
          <w:b/>
          <w:sz w:val="20"/>
        </w:rPr>
        <w:t>TRANSFER OF OWNERSHIP AND DELIVERY</w:t>
      </w:r>
    </w:p>
    <w:p>
      <w:r>
        <w:rPr>
          <w:b w:val="0"/>
          <w:sz w:val="20"/>
        </w:rPr>
        <w:t>1. Seller agrees to provide Buyer with the properly assigned Certificate of Title, signed over to Buyer, at or before delivery.</w:t>
      </w:r>
    </w:p>
    <w:p>
      <w:r>
        <w:rPr>
          <w:b w:val="0"/>
          <w:sz w:val="20"/>
        </w:rPr>
        <w:t>2. Delivery of the vehicle and transfer of possession shall occur at: ________________________________</w:t>
      </w:r>
    </w:p>
    <w:p>
      <w:r>
        <w:rPr>
          <w:b w:val="0"/>
          <w:sz w:val="20"/>
        </w:rPr>
        <w:t>3. Risk of loss and liability shall pass to Buyer upon delivery.</w:t>
      </w:r>
    </w:p>
    <w:p/>
    <w:p>
      <w:r>
        <w:rPr>
          <w:b/>
          <w:sz w:val="20"/>
        </w:rPr>
        <w:t>INDEMNIFICATION</w:t>
      </w:r>
    </w:p>
    <w:p>
      <w:r>
        <w:rPr>
          <w:b w:val="0"/>
          <w:sz w:val="20"/>
        </w:rPr>
        <w:t>Buyer agrees to indemnify and hold Seller harmless from any claims, damages, or liabilities arising after the date of delivery related to the vehicle.</w:t>
      </w:r>
    </w:p>
    <w:p/>
    <w:p>
      <w:r>
        <w:rPr>
          <w:b/>
          <w:sz w:val="20"/>
        </w:rPr>
        <w:t>GOVERNING LAW AND DISPUTE RESOLUTION</w:t>
      </w:r>
    </w:p>
    <w:p>
      <w:r>
        <w:rPr>
          <w:b w:val="0"/>
          <w:sz w:val="20"/>
        </w:rPr>
        <w:t>This Agreement shall be governed by and construed in accordance with the laws of the State of ___________________.</w:t>
      </w:r>
    </w:p>
    <w:p>
      <w:r>
        <w:rPr>
          <w:b w:val="0"/>
          <w:sz w:val="20"/>
        </w:rPr>
        <w:t>Any dispute arising under or related to this Agreement shall be resolved in the appropriate courts located within that State.</w:t>
      </w:r>
    </w:p>
    <w:p/>
    <w:p>
      <w:r>
        <w:rPr>
          <w:b/>
          <w:sz w:val="20"/>
        </w:rPr>
        <w:t>ENTIRE AGREEMENT</w:t>
      </w:r>
    </w:p>
    <w:p>
      <w:r>
        <w:rPr>
          <w:b w:val="0"/>
          <w:sz w:val="20"/>
        </w:rPr>
        <w:t>This Agreement constitutes the entire agreement between the parties and supersedes all prior negotiations, understandings, and agreements, whether oral or written.</w:t>
      </w:r>
    </w:p>
    <w:p>
      <w:r>
        <w:rPr>
          <w:b w:val="0"/>
          <w:sz w:val="20"/>
        </w:rPr>
        <w:t>Any amendments must be made in writing and signed by both parties.</w:t>
      </w:r>
    </w:p>
    <w:p/>
    <w:p/>
    <w:p>
      <w:r>
        <w:rPr>
          <w:b/>
          <w:sz w:val="20"/>
        </w:rPr>
        <w:t>ACKNOWLEDGEMENTS AND SIGNATURES</w:t>
      </w:r>
    </w:p>
    <w:p>
      <w:r>
        <w:rPr>
          <w:b w:val="0"/>
          <w:sz w:val="20"/>
        </w:rPr>
        <w:t>By signing below, the parties acknowledge that they have read, understand, and agree to all terms and conditions of this Vehicle Sale Agreement.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https://agreement247-us.com/vehicle-sale-agreement/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vehicle-sale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